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50B" w:rsidRDefault="006E050B" w:rsidP="006E050B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EDITAL Nº 3/2025 - PROCESSO SELETIVO 2026.1</w:t>
      </w:r>
    </w:p>
    <w:p w:rsidR="008F08A2" w:rsidRDefault="008F08A2" w:rsidP="008F08A2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68E9">
        <w:rPr>
          <w:rFonts w:ascii="Times New Roman" w:eastAsia="Palatino Linotype" w:hAnsi="Times New Roman" w:cs="Times New Roman"/>
          <w:b/>
        </w:rPr>
        <w:t xml:space="preserve">ANEXO </w:t>
      </w:r>
      <w:bookmarkStart w:id="1" w:name="_GoBack"/>
      <w:bookmarkEnd w:id="1"/>
      <w:r w:rsidRPr="007B68E9">
        <w:rPr>
          <w:rFonts w:ascii="Times New Roman" w:eastAsia="Palatino Linotype" w:hAnsi="Times New Roman" w:cs="Times New Roman"/>
          <w:b/>
        </w:rPr>
        <w:t>V</w:t>
      </w:r>
      <w:r w:rsidRPr="006E050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D6A4C" w:rsidRPr="006E050B" w:rsidRDefault="00C85ED1" w:rsidP="008F08A2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050B">
        <w:rPr>
          <w:rFonts w:ascii="Times New Roman" w:eastAsia="Times New Roman" w:hAnsi="Times New Roman" w:cs="Times New Roman"/>
          <w:b/>
          <w:sz w:val="24"/>
          <w:szCs w:val="24"/>
        </w:rPr>
        <w:t>MODELO – DOCUMENTO DE INTENÇÃO DO(A) EMPREGADOR(A)</w:t>
      </w:r>
    </w:p>
    <w:p w:rsidR="00C85ED1" w:rsidRDefault="00C85ED1" w:rsidP="00C85ED1">
      <w:pPr>
        <w:jc w:val="both"/>
      </w:pPr>
    </w:p>
    <w:p w:rsidR="00CD6A4C" w:rsidRDefault="00C85ED1" w:rsidP="00C85ED1">
      <w:pPr>
        <w:jc w:val="both"/>
      </w:pPr>
      <w:proofErr w:type="spellStart"/>
      <w:r>
        <w:t>Eu</w:t>
      </w:r>
      <w:proofErr w:type="spellEnd"/>
      <w:r>
        <w:t xml:space="preserve">, _____________________________________________________________, </w:t>
      </w:r>
      <w:proofErr w:type="spellStart"/>
      <w:r>
        <w:t>na</w:t>
      </w:r>
      <w:proofErr w:type="spellEnd"/>
      <w:r>
        <w:t xml:space="preserve"> </w:t>
      </w:r>
      <w:proofErr w:type="spellStart"/>
      <w:r>
        <w:t>qualidade</w:t>
      </w:r>
      <w:proofErr w:type="spellEnd"/>
      <w:r>
        <w:t xml:space="preserve"> de _____________________________________________________________ (cargo/</w:t>
      </w:r>
      <w:proofErr w:type="spellStart"/>
      <w:r>
        <w:t>função</w:t>
      </w:r>
      <w:proofErr w:type="spellEnd"/>
      <w:r>
        <w:t xml:space="preserve">), do(a) </w:t>
      </w:r>
      <w:proofErr w:type="spellStart"/>
      <w:r>
        <w:t>empregador</w:t>
      </w:r>
      <w:proofErr w:type="spellEnd"/>
      <w:r>
        <w:t>(a)/</w:t>
      </w:r>
      <w:proofErr w:type="spellStart"/>
      <w:r>
        <w:t>órgão</w:t>
      </w:r>
      <w:proofErr w:type="spellEnd"/>
      <w:r>
        <w:t xml:space="preserve"> _____________________________________________________________, </w:t>
      </w:r>
      <w:proofErr w:type="spellStart"/>
      <w:r>
        <w:t>declaro</w:t>
      </w:r>
      <w:proofErr w:type="spellEnd"/>
      <w:r>
        <w:t xml:space="preserve">, para </w:t>
      </w:r>
      <w:proofErr w:type="spellStart"/>
      <w:r>
        <w:t>os</w:t>
      </w:r>
      <w:proofErr w:type="spellEnd"/>
      <w:r>
        <w:t xml:space="preserve"> </w:t>
      </w:r>
      <w:proofErr w:type="spellStart"/>
      <w:r>
        <w:t>devidos</w:t>
      </w:r>
      <w:proofErr w:type="spellEnd"/>
      <w:r>
        <w:t xml:space="preserve"> fins, a intenção de liberar o(a) servidor(a)/empregado(a) _____________________________________________________________, CPF nº ____________________________, para cursar o Programa de Pós-Graduação em Ciência Animal (PPGCA) da Escola de Veterinária e Zootecnia da Universidade Federal de Goiás, pelo período necessário à integralização do curso, conforme previsto no edital de seleção.</w:t>
      </w:r>
    </w:p>
    <w:p w:rsidR="00CD6A4C" w:rsidRDefault="00C85ED1" w:rsidP="00C85ED1">
      <w:pPr>
        <w:jc w:val="both"/>
      </w:pPr>
      <w:r>
        <w:t>Declaro, ainda, estar ciente de que o afastamento efetivo e as condições de liberação serão regidas pela legislação e normas internas aplicáveis à instituição de origem.</w:t>
      </w:r>
    </w:p>
    <w:p w:rsidR="00CD6A4C" w:rsidRDefault="00C85ED1" w:rsidP="00C85ED1">
      <w:pPr>
        <w:jc w:val="both"/>
      </w:pPr>
      <w:r>
        <w:br/>
        <w:t>Local e data: _____________________________________________</w:t>
      </w:r>
    </w:p>
    <w:p w:rsidR="00C85ED1" w:rsidRDefault="00C85ED1" w:rsidP="00C85ED1">
      <w:pPr>
        <w:jc w:val="both"/>
      </w:pPr>
    </w:p>
    <w:p w:rsidR="00C85ED1" w:rsidRDefault="00C85ED1" w:rsidP="00C85ED1">
      <w:pPr>
        <w:spacing w:after="0" w:line="240" w:lineRule="auto"/>
        <w:jc w:val="center"/>
      </w:pPr>
      <w:r>
        <w:t>_____________________________________________</w:t>
      </w:r>
    </w:p>
    <w:p w:rsidR="00C85ED1" w:rsidRDefault="00C85ED1" w:rsidP="00C85ED1">
      <w:pPr>
        <w:spacing w:after="0" w:line="240" w:lineRule="auto"/>
        <w:jc w:val="center"/>
      </w:pPr>
      <w:proofErr w:type="spellStart"/>
      <w:r>
        <w:t>Assinatura</w:t>
      </w:r>
      <w:proofErr w:type="spellEnd"/>
      <w:r>
        <w:t xml:space="preserve"> e </w:t>
      </w:r>
      <w:proofErr w:type="spellStart"/>
      <w:r>
        <w:t>carimbo</w:t>
      </w:r>
      <w:proofErr w:type="spellEnd"/>
      <w:r>
        <w:t xml:space="preserve"> do(a) </w:t>
      </w:r>
      <w:proofErr w:type="spellStart"/>
      <w:r>
        <w:t>empregador</w:t>
      </w:r>
      <w:proofErr w:type="spellEnd"/>
      <w:r>
        <w:t xml:space="preserve">(a) </w:t>
      </w:r>
      <w:proofErr w:type="spellStart"/>
      <w:r>
        <w:t>ou</w:t>
      </w:r>
      <w:proofErr w:type="spellEnd"/>
      <w:r>
        <w:t xml:space="preserve"> </w:t>
      </w:r>
      <w:proofErr w:type="spellStart"/>
      <w:r>
        <w:t>autoridade</w:t>
      </w:r>
      <w:proofErr w:type="spellEnd"/>
      <w:r>
        <w:t xml:space="preserve"> </w:t>
      </w:r>
      <w:proofErr w:type="spellStart"/>
      <w:r>
        <w:t>competente</w:t>
      </w:r>
      <w:proofErr w:type="spellEnd"/>
    </w:p>
    <w:p w:rsidR="00C85ED1" w:rsidRDefault="00C85ED1" w:rsidP="00C85ED1">
      <w:pPr>
        <w:jc w:val="both"/>
      </w:pPr>
    </w:p>
    <w:sectPr w:rsidR="00C85ED1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D4D" w:rsidRDefault="00345D4D" w:rsidP="002442D5">
      <w:pPr>
        <w:spacing w:after="0" w:line="240" w:lineRule="auto"/>
      </w:pPr>
      <w:r>
        <w:separator/>
      </w:r>
    </w:p>
  </w:endnote>
  <w:endnote w:type="continuationSeparator" w:id="0">
    <w:p w:rsidR="00345D4D" w:rsidRDefault="00345D4D" w:rsidP="00244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D4D" w:rsidRDefault="00345D4D" w:rsidP="002442D5">
      <w:pPr>
        <w:spacing w:after="0" w:line="240" w:lineRule="auto"/>
      </w:pPr>
      <w:r>
        <w:separator/>
      </w:r>
    </w:p>
  </w:footnote>
  <w:footnote w:type="continuationSeparator" w:id="0">
    <w:p w:rsidR="00345D4D" w:rsidRDefault="00345D4D" w:rsidP="00244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2D5" w:rsidRDefault="002442D5">
    <w:pPr>
      <w:pStyle w:val="Cabealho"/>
    </w:pPr>
    <w:r>
      <w:rPr>
        <w:noProof/>
        <w:color w:val="000000"/>
        <w:lang w:val="pt-BR" w:eastAsia="pt-BR"/>
      </w:rPr>
      <w:drawing>
        <wp:inline distT="0" distB="0" distL="0" distR="0" wp14:anchorId="4B73DC54" wp14:editId="36D86F8A">
          <wp:extent cx="5486400" cy="1088774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86400" cy="10887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mmarc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mmarc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442D5"/>
    <w:rsid w:val="0029639D"/>
    <w:rsid w:val="00326F90"/>
    <w:rsid w:val="003443FC"/>
    <w:rsid w:val="00345D4D"/>
    <w:rsid w:val="006E050B"/>
    <w:rsid w:val="008F08A2"/>
    <w:rsid w:val="00AA1D8D"/>
    <w:rsid w:val="00B47730"/>
    <w:rsid w:val="00C85ED1"/>
    <w:rsid w:val="00CB0664"/>
    <w:rsid w:val="00CD6A4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BA188C"/>
  <w14:defaultImageDpi w14:val="300"/>
  <w15:docId w15:val="{D5805C8D-02E9-4084-9153-D2123D497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Cabealho1">
    <w:name w:val="heading 1"/>
    <w:basedOn w:val="Normal"/>
    <w:next w:val="Normal"/>
    <w:link w:val="Cabealho1Car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3">
    <w:name w:val="heading 3"/>
    <w:basedOn w:val="Normal"/>
    <w:next w:val="Normal"/>
    <w:link w:val="Cabealho3Car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bealho4">
    <w:name w:val="heading 4"/>
    <w:basedOn w:val="Normal"/>
    <w:next w:val="Normal"/>
    <w:link w:val="Cabealho4Car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abealho5">
    <w:name w:val="heading 5"/>
    <w:basedOn w:val="Normal"/>
    <w:next w:val="Normal"/>
    <w:link w:val="Cabealho5Car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abealho6">
    <w:name w:val="heading 6"/>
    <w:basedOn w:val="Normal"/>
    <w:next w:val="Normal"/>
    <w:link w:val="Cabealho6Car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abealho7">
    <w:name w:val="heading 7"/>
    <w:basedOn w:val="Normal"/>
    <w:next w:val="Normal"/>
    <w:link w:val="Cabealho7Car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bealho8">
    <w:name w:val="heading 8"/>
    <w:basedOn w:val="Normal"/>
    <w:next w:val="Normal"/>
    <w:link w:val="Cabealho8Car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abealho9">
    <w:name w:val="heading 9"/>
    <w:basedOn w:val="Normal"/>
    <w:next w:val="Normal"/>
    <w:link w:val="Cabealho9Car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618BF"/>
  </w:style>
  <w:style w:type="paragraph" w:styleId="Rodap">
    <w:name w:val="footer"/>
    <w:basedOn w:val="Normal"/>
    <w:link w:val="Rodap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Cabealho1Carter">
    <w:name w:val="Cabeçalho 1 Caráter"/>
    <w:basedOn w:val="Tipodeletrapredefinidodopargrafo"/>
    <w:link w:val="Cabealh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bealho2Carter">
    <w:name w:val="Cabeçalho 2 Caráter"/>
    <w:basedOn w:val="Tipodeletrapredefinidodopargrafo"/>
    <w:link w:val="Cabealh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3Carter">
    <w:name w:val="Cabeçalho 3 Caráter"/>
    <w:basedOn w:val="Tipodeletrapredefinidodopargrafo"/>
    <w:link w:val="Cabealh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arter"/>
    <w:uiPriority w:val="99"/>
    <w:unhideWhenUsed/>
    <w:rsid w:val="00AA1D8D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AA1D8D"/>
  </w:style>
  <w:style w:type="paragraph" w:styleId="Corpodetexto2">
    <w:name w:val="Body Text 2"/>
    <w:basedOn w:val="Normal"/>
    <w:link w:val="Corpodetexto2Carter"/>
    <w:uiPriority w:val="99"/>
    <w:unhideWhenUsed/>
    <w:rsid w:val="00AA1D8D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uiPriority w:val="99"/>
    <w:rsid w:val="00AA1D8D"/>
  </w:style>
  <w:style w:type="paragraph" w:styleId="Corpodetexto3">
    <w:name w:val="Body Text 3"/>
    <w:basedOn w:val="Normal"/>
    <w:link w:val="Corpodetexto3Car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arter">
    <w:name w:val="Corpo de texto 3 Caráter"/>
    <w:basedOn w:val="Tipodeletrapredefinidodopargraf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mmarc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mmarc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mmarc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ar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arter">
    <w:name w:val="Texto de macro Caráter"/>
    <w:basedOn w:val="Tipodeletrapredefinidodopargraf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arter"/>
    <w:uiPriority w:val="29"/>
    <w:qFormat/>
    <w:rsid w:val="00FC693F"/>
    <w:rPr>
      <w:i/>
      <w:iCs/>
      <w:color w:val="000000" w:themeColor="text1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C693F"/>
    <w:rPr>
      <w:i/>
      <w:iCs/>
      <w:color w:val="000000" w:themeColor="text1"/>
    </w:rPr>
  </w:style>
  <w:style w:type="character" w:customStyle="1" w:styleId="Cabealho4Carter">
    <w:name w:val="Cabeçalho 4 Caráter"/>
    <w:basedOn w:val="Tipodeletrapredefinidodopargrafo"/>
    <w:link w:val="Cabealh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abealho5Carter">
    <w:name w:val="Cabeçalho 5 Caráter"/>
    <w:basedOn w:val="Tipodeletrapredefinidodopargrafo"/>
    <w:link w:val="Cabealh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abealho6Carter">
    <w:name w:val="Cabeçalho 6 Caráter"/>
    <w:basedOn w:val="Tipodeletrapredefinidodopargrafo"/>
    <w:link w:val="Cabealh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abealho7Carter">
    <w:name w:val="Cabeçalho 7 Caráter"/>
    <w:basedOn w:val="Tipodeletrapredefinidodopargrafo"/>
    <w:link w:val="Cabealh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abealho8Carter">
    <w:name w:val="Cabeçalho 8 Caráter"/>
    <w:basedOn w:val="Tipodeletrapredefinidodopargrafo"/>
    <w:link w:val="Cabealh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abealho9Carter">
    <w:name w:val="Cabeçalho 9 Caráter"/>
    <w:basedOn w:val="Tipodeletrapredefinidodopargrafo"/>
    <w:link w:val="Cabealh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Tipodeletrapredefinidodopargrafo"/>
    <w:uiPriority w:val="22"/>
    <w:qFormat/>
    <w:rsid w:val="00FC693F"/>
    <w:rPr>
      <w:b/>
      <w:bCs/>
    </w:rPr>
  </w:style>
  <w:style w:type="character" w:styleId="nfase">
    <w:name w:val="Emphasis"/>
    <w:basedOn w:val="Tipodeletrapredefinidodopargraf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Discreto">
    <w:name w:val="Subtle Emphasis"/>
    <w:basedOn w:val="Tipodeletrapredefinidodopargrafo"/>
    <w:uiPriority w:val="19"/>
    <w:qFormat/>
    <w:rsid w:val="00FC693F"/>
    <w:rPr>
      <w:i/>
      <w:iCs/>
      <w:color w:val="808080" w:themeColor="text1" w:themeTint="7F"/>
    </w:rPr>
  </w:style>
  <w:style w:type="character" w:styleId="nfaseIntenso">
    <w:name w:val="Intense Emphasis"/>
    <w:basedOn w:val="Tipodeletrapredefinidodopargraf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FC693F"/>
    <w:rPr>
      <w:b/>
      <w:bCs/>
      <w:smallCaps/>
      <w:spacing w:val="5"/>
    </w:rPr>
  </w:style>
  <w:style w:type="paragraph" w:styleId="Cabealhodondice">
    <w:name w:val="TOC Heading"/>
    <w:basedOn w:val="Cabealho1"/>
    <w:next w:val="Normal"/>
    <w:uiPriority w:val="39"/>
    <w:semiHidden/>
    <w:unhideWhenUsed/>
    <w:qFormat/>
    <w:rsid w:val="00FC693F"/>
    <w:pPr>
      <w:outlineLvl w:val="9"/>
    </w:pPr>
  </w:style>
  <w:style w:type="table" w:styleId="Tabelacomgrelha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Cor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Cor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Cor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Cor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Cor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Cor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Cor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Cor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Cor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Cor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Cor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Cor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elha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elhaClara-Cor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elhaClara-Cor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elhaClara-Cor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elhaClara-Cor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elhaClara-Cor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elhaClara-Cor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Cor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Cor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Cor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Cor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Cor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Cor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elha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Mdia1-Cor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Mdia1-Cor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Mdia1-Cor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Mdia1-Cor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Mdia1-Cor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Mdia1-Cor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elha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elhaMdia3-Cor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elhaMdia3-Cor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elhaMdia3-Cor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elhaMdia3-Cor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elhaMdia3-Cor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elhaMdia3-Cor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Cor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Cor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Cor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Cor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Cor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Cor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Colorido-Cor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Cor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Cor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Cor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Cor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Cor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Cor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elha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Colorida-Cor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Colorida-Cor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Colorida-Cor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Colorida-Cor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Colorida-Cor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Colorida-Cor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62066C5-A4F7-42EC-B7F8-D4BD49F3F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Usuário</cp:lastModifiedBy>
  <cp:revision>5</cp:revision>
  <dcterms:created xsi:type="dcterms:W3CDTF">2013-12-23T23:15:00Z</dcterms:created>
  <dcterms:modified xsi:type="dcterms:W3CDTF">2025-11-14T17:11:00Z</dcterms:modified>
  <cp:category/>
</cp:coreProperties>
</file>