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184D" w14:textId="77777777" w:rsidR="0045497B" w:rsidRDefault="00000000" w:rsidP="0045497B">
      <w:pPr>
        <w:ind w:left="80" w:right="40"/>
        <w:jc w:val="right"/>
        <w:rPr>
          <w:b/>
          <w:sz w:val="24"/>
          <w:szCs w:val="24"/>
        </w:rPr>
      </w:pPr>
      <w:r>
        <w:object w:dxaOrig="1440" w:dyaOrig="1440" w14:anchorId="30E23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in;margin-top:1.95pt;width:49.45pt;height:48.45pt;z-index:251660288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2054" DrawAspect="Content" ObjectID="_1819438398" r:id="rId8"/>
        </w:object>
      </w:r>
    </w:p>
    <w:p w14:paraId="2C581811" w14:textId="77777777" w:rsidR="0045497B" w:rsidRDefault="0045497B" w:rsidP="0045497B">
      <w:pPr>
        <w:widowControl w:val="0"/>
        <w:ind w:left="8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79FA44A6" w14:textId="1390B2F0" w:rsidR="0045497B" w:rsidRDefault="00A359D3" w:rsidP="0045497B">
      <w:pPr>
        <w:widowControl w:val="0"/>
        <w:ind w:left="8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DE CATALÃO</w:t>
      </w:r>
    </w:p>
    <w:p w14:paraId="11289C87" w14:textId="5CE1B412" w:rsidR="0045497B" w:rsidRDefault="007531B8" w:rsidP="0045497B">
      <w:pPr>
        <w:widowControl w:val="0"/>
        <w:ind w:left="8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FACULDADE</w:t>
      </w:r>
      <w:r w:rsidR="00B5599D" w:rsidRPr="00B5599D">
        <w:rPr>
          <w:b/>
          <w:sz w:val="24"/>
          <w:szCs w:val="24"/>
        </w:rPr>
        <w:t xml:space="preserve"> DE ENGENHARIA</w:t>
      </w:r>
    </w:p>
    <w:p w14:paraId="32C722FD" w14:textId="41BE528F" w:rsidR="00EA016A" w:rsidRPr="00112205" w:rsidRDefault="0045497B" w:rsidP="00112205">
      <w:pPr>
        <w:widowControl w:val="0"/>
        <w:ind w:left="80" w:right="40"/>
        <w:jc w:val="center"/>
        <w:rPr>
          <w:b/>
          <w:sz w:val="24"/>
          <w:szCs w:val="24"/>
        </w:rPr>
      </w:pPr>
      <w:r w:rsidRPr="0045497B">
        <w:rPr>
          <w:b/>
          <w:sz w:val="24"/>
          <w:szCs w:val="24"/>
        </w:rPr>
        <w:t>CURSO DE ESPECIALIZAÇÃO EM</w:t>
      </w:r>
      <w:r>
        <w:rPr>
          <w:b/>
          <w:sz w:val="24"/>
          <w:szCs w:val="24"/>
        </w:rPr>
        <w:t xml:space="preserve"> </w:t>
      </w:r>
      <w:r w:rsidRPr="0045497B">
        <w:rPr>
          <w:b/>
          <w:sz w:val="24"/>
          <w:szCs w:val="24"/>
        </w:rPr>
        <w:t>TRATAMENTO DE MINÉRIOS</w:t>
      </w:r>
    </w:p>
    <w:p w14:paraId="1C960B9E" w14:textId="77777777" w:rsidR="00EA016A" w:rsidRPr="002F19F4" w:rsidRDefault="00EA016A" w:rsidP="00EA016A">
      <w:pPr>
        <w:rPr>
          <w:b/>
          <w:bCs/>
        </w:rPr>
      </w:pPr>
    </w:p>
    <w:p w14:paraId="400B9D9C" w14:textId="4630306B" w:rsidR="00836260" w:rsidRPr="00112205" w:rsidRDefault="00EA016A" w:rsidP="00112205">
      <w:pPr>
        <w:jc w:val="center"/>
        <w:rPr>
          <w:b/>
          <w:bCs/>
        </w:rPr>
      </w:pPr>
      <w:r w:rsidRPr="002F19F4">
        <w:rPr>
          <w:b/>
          <w:bCs/>
        </w:rPr>
        <w:t>EDITAL N</w:t>
      </w:r>
      <w:r w:rsidRPr="002F19F4">
        <w:rPr>
          <w:b/>
          <w:bCs/>
          <w:u w:val="single"/>
          <w:vertAlign w:val="superscript"/>
        </w:rPr>
        <w:t>o</w:t>
      </w:r>
      <w:r w:rsidRPr="002F19F4">
        <w:rPr>
          <w:b/>
          <w:bCs/>
        </w:rPr>
        <w:t xml:space="preserve"> </w:t>
      </w:r>
      <w:r w:rsidR="00480717">
        <w:rPr>
          <w:b/>
          <w:bCs/>
        </w:rPr>
        <w:t>01</w:t>
      </w:r>
      <w:r w:rsidRPr="002F19F4">
        <w:rPr>
          <w:b/>
          <w:bCs/>
        </w:rPr>
        <w:t>/</w:t>
      </w:r>
      <w:r w:rsidR="00625220">
        <w:rPr>
          <w:b/>
          <w:bCs/>
        </w:rPr>
        <w:t>202</w:t>
      </w:r>
      <w:r w:rsidR="00854CAC">
        <w:rPr>
          <w:b/>
          <w:bCs/>
        </w:rPr>
        <w:t>5</w:t>
      </w:r>
    </w:p>
    <w:p w14:paraId="4F588F15" w14:textId="29B03653" w:rsidR="00EA016A" w:rsidRPr="002F19F4" w:rsidRDefault="00836260" w:rsidP="00EA016A">
      <w:pPr>
        <w:jc w:val="center"/>
        <w:rPr>
          <w:b/>
          <w:bCs/>
        </w:rPr>
      </w:pPr>
      <w:r w:rsidRPr="00836260">
        <w:rPr>
          <w:b/>
          <w:bCs/>
        </w:rPr>
        <w:t>FORMULÁRIO DE INSCRIÇÃO</w:t>
      </w:r>
    </w:p>
    <w:p w14:paraId="1375FF49" w14:textId="77777777" w:rsidR="00EA016A" w:rsidRPr="002F19F4" w:rsidRDefault="00EA016A" w:rsidP="00EA016A">
      <w:pPr>
        <w:jc w:val="center"/>
        <w:rPr>
          <w:b/>
          <w:bCs/>
        </w:rPr>
      </w:pPr>
    </w:p>
    <w:p w14:paraId="30CF4127" w14:textId="18178265" w:rsidR="00EA016A" w:rsidRPr="00AB5DC0" w:rsidRDefault="00D45F3C" w:rsidP="00AB5DC0">
      <w:pPr>
        <w:pStyle w:val="Ttulo1"/>
      </w:pPr>
      <w:r>
        <w:t>1.</w:t>
      </w:r>
      <w:r w:rsidR="00EA016A" w:rsidRPr="00AB5DC0">
        <w:t xml:space="preserve"> </w:t>
      </w:r>
      <w:r w:rsidR="00B645D9" w:rsidRPr="00B645D9">
        <w:t>DADOS PESSOAIS</w:t>
      </w:r>
    </w:p>
    <w:p w14:paraId="1A034066" w14:textId="77777777" w:rsidR="00EA016A" w:rsidRPr="002F19F4" w:rsidRDefault="00EA016A" w:rsidP="00EA016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70"/>
        <w:gridCol w:w="5086"/>
      </w:tblGrid>
      <w:tr w:rsidR="007706D6" w:rsidRPr="007706D6" w14:paraId="7BD1D609" w14:textId="77777777" w:rsidTr="007706D6">
        <w:tc>
          <w:tcPr>
            <w:tcW w:w="9456" w:type="dxa"/>
            <w:gridSpan w:val="2"/>
            <w:shd w:val="clear" w:color="auto" w:fill="D9D9D9" w:themeFill="background1" w:themeFillShade="D9"/>
          </w:tcPr>
          <w:p w14:paraId="1CC99124" w14:textId="2CF20B75" w:rsidR="007706D6" w:rsidRPr="007706D6" w:rsidRDefault="007706D6" w:rsidP="00B645D9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>Nome completo:</w:t>
            </w:r>
          </w:p>
        </w:tc>
      </w:tr>
      <w:tr w:rsidR="007706D6" w14:paraId="5F49F7AF" w14:textId="77777777" w:rsidTr="007706D6">
        <w:tc>
          <w:tcPr>
            <w:tcW w:w="9456" w:type="dxa"/>
            <w:gridSpan w:val="2"/>
          </w:tcPr>
          <w:p w14:paraId="3C0D24CF" w14:textId="77777777" w:rsidR="007706D6" w:rsidRDefault="007706D6" w:rsidP="00B645D9">
            <w:pPr>
              <w:jc w:val="both"/>
            </w:pPr>
          </w:p>
        </w:tc>
      </w:tr>
      <w:tr w:rsidR="007706D6" w:rsidRPr="007706D6" w14:paraId="7AD666F1" w14:textId="00C521DE" w:rsidTr="007706D6">
        <w:tc>
          <w:tcPr>
            <w:tcW w:w="4370" w:type="dxa"/>
            <w:shd w:val="clear" w:color="auto" w:fill="D9D9D9" w:themeFill="background1" w:themeFillShade="D9"/>
          </w:tcPr>
          <w:p w14:paraId="33AFD04A" w14:textId="780E065F" w:rsidR="007706D6" w:rsidRPr="007706D6" w:rsidRDefault="007706D6" w:rsidP="00B645D9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>Data de nascimento: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25B0FA72" w14:textId="54858DC3" w:rsidR="007706D6" w:rsidRPr="007706D6" w:rsidRDefault="007706D6" w:rsidP="007706D6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>Local de nascimento (</w:t>
            </w:r>
            <w:r w:rsidR="00F903E3" w:rsidRPr="007706D6">
              <w:rPr>
                <w:b/>
                <w:bCs/>
              </w:rPr>
              <w:t>Cidade</w:t>
            </w:r>
            <w:r w:rsidRPr="007706D6">
              <w:rPr>
                <w:b/>
                <w:bCs/>
              </w:rPr>
              <w:t>/Estado</w:t>
            </w:r>
            <w:r>
              <w:rPr>
                <w:b/>
                <w:bCs/>
              </w:rPr>
              <w:t>/</w:t>
            </w:r>
            <w:r w:rsidRPr="007706D6">
              <w:rPr>
                <w:b/>
                <w:bCs/>
              </w:rPr>
              <w:t>País):</w:t>
            </w:r>
          </w:p>
        </w:tc>
      </w:tr>
      <w:tr w:rsidR="007706D6" w14:paraId="1DB0E8E4" w14:textId="57FC7F11" w:rsidTr="007706D6">
        <w:tc>
          <w:tcPr>
            <w:tcW w:w="4370" w:type="dxa"/>
          </w:tcPr>
          <w:p w14:paraId="0E38375F" w14:textId="77777777" w:rsidR="007706D6" w:rsidRDefault="007706D6" w:rsidP="00B645D9">
            <w:pPr>
              <w:jc w:val="both"/>
            </w:pPr>
          </w:p>
        </w:tc>
        <w:tc>
          <w:tcPr>
            <w:tcW w:w="5086" w:type="dxa"/>
          </w:tcPr>
          <w:p w14:paraId="0CA38CEA" w14:textId="77777777" w:rsidR="007706D6" w:rsidRDefault="007706D6" w:rsidP="00B645D9">
            <w:pPr>
              <w:jc w:val="both"/>
            </w:pPr>
          </w:p>
        </w:tc>
      </w:tr>
      <w:tr w:rsidR="007706D6" w:rsidRPr="007706D6" w14:paraId="1AA2601E" w14:textId="77777777" w:rsidTr="007706D6">
        <w:tc>
          <w:tcPr>
            <w:tcW w:w="4370" w:type="dxa"/>
            <w:shd w:val="clear" w:color="auto" w:fill="D9D9D9" w:themeFill="background1" w:themeFillShade="D9"/>
          </w:tcPr>
          <w:p w14:paraId="641928EA" w14:textId="04F240E6" w:rsidR="007706D6" w:rsidRPr="007706D6" w:rsidRDefault="007706D6" w:rsidP="00B645D9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>Estado Civil: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34437313" w14:textId="6F24BF17" w:rsidR="007706D6" w:rsidRPr="007706D6" w:rsidRDefault="00B62A64" w:rsidP="00B645D9">
            <w:pPr>
              <w:jc w:val="both"/>
              <w:rPr>
                <w:b/>
                <w:bCs/>
              </w:rPr>
            </w:pPr>
            <w:r w:rsidRPr="00B62A64">
              <w:rPr>
                <w:b/>
                <w:bCs/>
              </w:rPr>
              <w:t>Telefone celular:</w:t>
            </w:r>
          </w:p>
        </w:tc>
      </w:tr>
      <w:tr w:rsidR="007706D6" w14:paraId="3D98D1FA" w14:textId="77777777" w:rsidTr="007706D6">
        <w:tc>
          <w:tcPr>
            <w:tcW w:w="4370" w:type="dxa"/>
          </w:tcPr>
          <w:p w14:paraId="3E7F53C4" w14:textId="77777777" w:rsidR="007706D6" w:rsidRDefault="007706D6" w:rsidP="00B645D9">
            <w:pPr>
              <w:jc w:val="both"/>
            </w:pPr>
          </w:p>
        </w:tc>
        <w:tc>
          <w:tcPr>
            <w:tcW w:w="5086" w:type="dxa"/>
          </w:tcPr>
          <w:p w14:paraId="35BD6357" w14:textId="77777777" w:rsidR="007706D6" w:rsidRDefault="007706D6" w:rsidP="00B645D9">
            <w:pPr>
              <w:jc w:val="both"/>
            </w:pPr>
          </w:p>
        </w:tc>
      </w:tr>
      <w:tr w:rsidR="00B62A64" w:rsidRPr="00B62A64" w14:paraId="03A520F7" w14:textId="77777777" w:rsidTr="00B62A64">
        <w:tc>
          <w:tcPr>
            <w:tcW w:w="4370" w:type="dxa"/>
            <w:shd w:val="clear" w:color="auto" w:fill="D9D9D9" w:themeFill="background1" w:themeFillShade="D9"/>
          </w:tcPr>
          <w:p w14:paraId="457296B8" w14:textId="21429B2E" w:rsidR="00B62A64" w:rsidRPr="00B62A64" w:rsidRDefault="00B62A64" w:rsidP="00B645D9">
            <w:pPr>
              <w:jc w:val="both"/>
              <w:rPr>
                <w:b/>
                <w:bCs/>
              </w:rPr>
            </w:pPr>
            <w:r w:rsidRPr="00B62A64">
              <w:rPr>
                <w:b/>
                <w:bCs/>
              </w:rPr>
              <w:t>E-mail: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580CF1CD" w14:textId="483E7E61" w:rsidR="00B62A64" w:rsidRPr="00B62A64" w:rsidRDefault="00BC6F19" w:rsidP="00B645D9">
            <w:pPr>
              <w:jc w:val="both"/>
              <w:rPr>
                <w:b/>
                <w:bCs/>
              </w:rPr>
            </w:pPr>
            <w:r w:rsidRPr="00BC6F19">
              <w:rPr>
                <w:b/>
                <w:bCs/>
              </w:rPr>
              <w:t>CPF:</w:t>
            </w:r>
          </w:p>
        </w:tc>
      </w:tr>
      <w:tr w:rsidR="00B62A64" w14:paraId="5529494D" w14:textId="77777777" w:rsidTr="007706D6">
        <w:tc>
          <w:tcPr>
            <w:tcW w:w="4370" w:type="dxa"/>
          </w:tcPr>
          <w:p w14:paraId="328BD334" w14:textId="77777777" w:rsidR="00B62A64" w:rsidRDefault="00B62A64" w:rsidP="00B645D9">
            <w:pPr>
              <w:jc w:val="both"/>
            </w:pPr>
          </w:p>
        </w:tc>
        <w:tc>
          <w:tcPr>
            <w:tcW w:w="5086" w:type="dxa"/>
          </w:tcPr>
          <w:p w14:paraId="39322E5C" w14:textId="77777777" w:rsidR="00B62A64" w:rsidRDefault="00B62A64" w:rsidP="00B645D9">
            <w:pPr>
              <w:jc w:val="both"/>
            </w:pPr>
          </w:p>
        </w:tc>
      </w:tr>
      <w:tr w:rsidR="00BC6F19" w:rsidRPr="00BC6F19" w14:paraId="7B62038A" w14:textId="77777777" w:rsidTr="00BC6F19">
        <w:tc>
          <w:tcPr>
            <w:tcW w:w="4370" w:type="dxa"/>
            <w:shd w:val="clear" w:color="auto" w:fill="D9D9D9" w:themeFill="background1" w:themeFillShade="D9"/>
          </w:tcPr>
          <w:p w14:paraId="1275A4F3" w14:textId="0B7E1143" w:rsidR="00BC6F19" w:rsidRPr="00BC6F19" w:rsidRDefault="00BC6F19" w:rsidP="00B645D9">
            <w:pPr>
              <w:jc w:val="both"/>
              <w:rPr>
                <w:b/>
                <w:bCs/>
              </w:rPr>
            </w:pPr>
            <w:r w:rsidRPr="00BC6F19">
              <w:rPr>
                <w:b/>
                <w:bCs/>
              </w:rPr>
              <w:t>RG: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4645B5F3" w14:textId="322E349C" w:rsidR="00BC6F19" w:rsidRPr="00BC6F19" w:rsidRDefault="00BC6F19" w:rsidP="00B645D9">
            <w:pPr>
              <w:jc w:val="both"/>
              <w:rPr>
                <w:b/>
                <w:bCs/>
              </w:rPr>
            </w:pPr>
            <w:r w:rsidRPr="00BC6F19">
              <w:rPr>
                <w:b/>
                <w:bCs/>
              </w:rPr>
              <w:t>Data de expedição</w:t>
            </w:r>
            <w:r w:rsidR="00BF4289">
              <w:rPr>
                <w:b/>
                <w:bCs/>
              </w:rPr>
              <w:t xml:space="preserve"> do </w:t>
            </w:r>
            <w:r w:rsidR="00BF4289" w:rsidRPr="00BC6F19">
              <w:rPr>
                <w:b/>
                <w:bCs/>
              </w:rPr>
              <w:t>RG</w:t>
            </w:r>
            <w:r w:rsidRPr="00BC6F19">
              <w:rPr>
                <w:b/>
                <w:bCs/>
              </w:rPr>
              <w:t>:</w:t>
            </w:r>
          </w:p>
        </w:tc>
      </w:tr>
      <w:tr w:rsidR="00BC6F19" w14:paraId="1CF31342" w14:textId="77777777" w:rsidTr="007706D6">
        <w:tc>
          <w:tcPr>
            <w:tcW w:w="4370" w:type="dxa"/>
          </w:tcPr>
          <w:p w14:paraId="1A7D1384" w14:textId="77777777" w:rsidR="00BC6F19" w:rsidRDefault="00BC6F19" w:rsidP="00B645D9">
            <w:pPr>
              <w:jc w:val="both"/>
            </w:pPr>
          </w:p>
        </w:tc>
        <w:tc>
          <w:tcPr>
            <w:tcW w:w="5086" w:type="dxa"/>
          </w:tcPr>
          <w:p w14:paraId="4B6280C6" w14:textId="77777777" w:rsidR="00BC6F19" w:rsidRDefault="00BC6F19" w:rsidP="00B645D9">
            <w:pPr>
              <w:jc w:val="both"/>
            </w:pPr>
          </w:p>
        </w:tc>
      </w:tr>
      <w:tr w:rsidR="00BC6F19" w:rsidRPr="00BC6F19" w14:paraId="18017605" w14:textId="77777777" w:rsidTr="00BC6F19">
        <w:tc>
          <w:tcPr>
            <w:tcW w:w="4370" w:type="dxa"/>
            <w:shd w:val="clear" w:color="auto" w:fill="D9D9D9" w:themeFill="background1" w:themeFillShade="D9"/>
          </w:tcPr>
          <w:p w14:paraId="47A3EC55" w14:textId="7209FE21" w:rsidR="00BC6F19" w:rsidRPr="00BC6F19" w:rsidRDefault="00BC6F19" w:rsidP="00B645D9">
            <w:pPr>
              <w:jc w:val="both"/>
              <w:rPr>
                <w:b/>
                <w:bCs/>
              </w:rPr>
            </w:pPr>
            <w:r w:rsidRPr="00BC6F19">
              <w:rPr>
                <w:b/>
                <w:bCs/>
              </w:rPr>
              <w:t>Órgão expedidor: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76AE4E5E" w14:textId="50D6D5D4" w:rsidR="00BC6F19" w:rsidRPr="00BC6F19" w:rsidRDefault="00BC6F19" w:rsidP="00B645D9">
            <w:pPr>
              <w:jc w:val="both"/>
              <w:rPr>
                <w:b/>
                <w:bCs/>
              </w:rPr>
            </w:pPr>
            <w:r w:rsidRPr="00BC6F19">
              <w:rPr>
                <w:b/>
                <w:bCs/>
              </w:rPr>
              <w:t>Título Eleitoral:</w:t>
            </w:r>
          </w:p>
        </w:tc>
      </w:tr>
      <w:tr w:rsidR="00BC6F19" w14:paraId="7B6E82D8" w14:textId="77777777" w:rsidTr="007706D6">
        <w:tc>
          <w:tcPr>
            <w:tcW w:w="4370" w:type="dxa"/>
          </w:tcPr>
          <w:p w14:paraId="6D0ADE3C" w14:textId="77777777" w:rsidR="00BC6F19" w:rsidRDefault="00BC6F19" w:rsidP="00B645D9">
            <w:pPr>
              <w:jc w:val="both"/>
            </w:pPr>
          </w:p>
        </w:tc>
        <w:tc>
          <w:tcPr>
            <w:tcW w:w="5086" w:type="dxa"/>
          </w:tcPr>
          <w:p w14:paraId="54FCA5B9" w14:textId="77777777" w:rsidR="00BC6F19" w:rsidRDefault="00BC6F19" w:rsidP="00B645D9">
            <w:pPr>
              <w:jc w:val="both"/>
            </w:pPr>
          </w:p>
        </w:tc>
      </w:tr>
      <w:tr w:rsidR="00BC6F19" w:rsidRPr="00BF4289" w14:paraId="2540B529" w14:textId="77777777" w:rsidTr="00BF4289">
        <w:tc>
          <w:tcPr>
            <w:tcW w:w="4370" w:type="dxa"/>
            <w:shd w:val="clear" w:color="auto" w:fill="D9D9D9" w:themeFill="background1" w:themeFillShade="D9"/>
          </w:tcPr>
          <w:p w14:paraId="52BA8582" w14:textId="38979DF9" w:rsidR="00BC6F19" w:rsidRPr="00BF4289" w:rsidRDefault="00BF4289" w:rsidP="00B645D9">
            <w:pPr>
              <w:jc w:val="both"/>
              <w:rPr>
                <w:b/>
                <w:bCs/>
              </w:rPr>
            </w:pPr>
            <w:r w:rsidRPr="00BF4289">
              <w:rPr>
                <w:b/>
                <w:bCs/>
              </w:rPr>
              <w:t>Zona: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58A0A0AB" w14:textId="59810216" w:rsidR="00BC6F19" w:rsidRPr="00BF4289" w:rsidRDefault="00BF4289" w:rsidP="00B645D9">
            <w:pPr>
              <w:jc w:val="both"/>
              <w:rPr>
                <w:b/>
                <w:bCs/>
              </w:rPr>
            </w:pPr>
            <w:r w:rsidRPr="00BF4289">
              <w:rPr>
                <w:b/>
                <w:bCs/>
              </w:rPr>
              <w:t>Seção:</w:t>
            </w:r>
          </w:p>
        </w:tc>
      </w:tr>
      <w:tr w:rsidR="00BC6F19" w14:paraId="1F9A947C" w14:textId="77777777" w:rsidTr="007706D6">
        <w:tc>
          <w:tcPr>
            <w:tcW w:w="4370" w:type="dxa"/>
          </w:tcPr>
          <w:p w14:paraId="0A4A899B" w14:textId="77777777" w:rsidR="00BC6F19" w:rsidRDefault="00BC6F19" w:rsidP="00B645D9">
            <w:pPr>
              <w:jc w:val="both"/>
            </w:pPr>
          </w:p>
        </w:tc>
        <w:tc>
          <w:tcPr>
            <w:tcW w:w="5086" w:type="dxa"/>
          </w:tcPr>
          <w:p w14:paraId="688DB661" w14:textId="77777777" w:rsidR="00BC6F19" w:rsidRDefault="00BC6F19" w:rsidP="00B645D9">
            <w:pPr>
              <w:jc w:val="both"/>
            </w:pPr>
          </w:p>
        </w:tc>
      </w:tr>
      <w:tr w:rsidR="00BC6F19" w:rsidRPr="00BF4289" w14:paraId="10B5C6B7" w14:textId="77777777" w:rsidTr="00BF4289">
        <w:tc>
          <w:tcPr>
            <w:tcW w:w="4370" w:type="dxa"/>
            <w:shd w:val="clear" w:color="auto" w:fill="D9D9D9" w:themeFill="background1" w:themeFillShade="D9"/>
          </w:tcPr>
          <w:p w14:paraId="136449C9" w14:textId="23F55B0E" w:rsidR="00BC6F19" w:rsidRPr="00BF4289" w:rsidRDefault="00BF4289" w:rsidP="00B645D9">
            <w:pPr>
              <w:jc w:val="both"/>
              <w:rPr>
                <w:b/>
                <w:bCs/>
              </w:rPr>
            </w:pPr>
            <w:r w:rsidRPr="00BF4289">
              <w:rPr>
                <w:b/>
                <w:bCs/>
              </w:rPr>
              <w:t>Data de emissão</w:t>
            </w:r>
            <w:r w:rsidRPr="00BF4289">
              <w:rPr>
                <w:b/>
                <w:bCs/>
              </w:rPr>
              <w:t xml:space="preserve"> do </w:t>
            </w:r>
            <w:r w:rsidRPr="00BF4289">
              <w:rPr>
                <w:b/>
                <w:bCs/>
              </w:rPr>
              <w:t>Título Eleitoral: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096F5FAB" w14:textId="63D66DF5" w:rsidR="00BC6F19" w:rsidRPr="00BF4289" w:rsidRDefault="00BF4289" w:rsidP="00B645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UF do </w:t>
            </w:r>
            <w:r w:rsidRPr="00BF4289">
              <w:rPr>
                <w:b/>
                <w:bCs/>
              </w:rPr>
              <w:t>Título Eleitoral:</w:t>
            </w:r>
          </w:p>
        </w:tc>
      </w:tr>
      <w:tr w:rsidR="00BC6F19" w14:paraId="66E3B97E" w14:textId="77777777" w:rsidTr="007706D6">
        <w:tc>
          <w:tcPr>
            <w:tcW w:w="4370" w:type="dxa"/>
          </w:tcPr>
          <w:p w14:paraId="46D8389D" w14:textId="77777777" w:rsidR="00BC6F19" w:rsidRDefault="00BC6F19" w:rsidP="00B645D9">
            <w:pPr>
              <w:jc w:val="both"/>
            </w:pPr>
          </w:p>
        </w:tc>
        <w:tc>
          <w:tcPr>
            <w:tcW w:w="5086" w:type="dxa"/>
          </w:tcPr>
          <w:p w14:paraId="7000B9C5" w14:textId="77777777" w:rsidR="00BC6F19" w:rsidRDefault="00BC6F19" w:rsidP="00B645D9">
            <w:pPr>
              <w:jc w:val="both"/>
            </w:pPr>
          </w:p>
        </w:tc>
      </w:tr>
      <w:tr w:rsidR="007706D6" w:rsidRPr="007706D6" w14:paraId="42D90D0A" w14:textId="77777777" w:rsidTr="007706D6">
        <w:tc>
          <w:tcPr>
            <w:tcW w:w="4370" w:type="dxa"/>
            <w:shd w:val="clear" w:color="auto" w:fill="D9D9D9" w:themeFill="background1" w:themeFillShade="D9"/>
          </w:tcPr>
          <w:p w14:paraId="78283168" w14:textId="796EE8B3" w:rsidR="007706D6" w:rsidRPr="007706D6" w:rsidRDefault="007706D6" w:rsidP="00B645D9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>Endereço residencial</w:t>
            </w:r>
            <w:r>
              <w:rPr>
                <w:b/>
                <w:bCs/>
              </w:rPr>
              <w:t>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38FC51C0" w14:textId="2F8170D4" w:rsidR="007706D6" w:rsidRPr="007706D6" w:rsidRDefault="007706D6" w:rsidP="00B645D9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>Bairro:</w:t>
            </w:r>
          </w:p>
        </w:tc>
      </w:tr>
      <w:tr w:rsidR="007706D6" w14:paraId="7EA6ED9D" w14:textId="77777777" w:rsidTr="007706D6">
        <w:tc>
          <w:tcPr>
            <w:tcW w:w="4370" w:type="dxa"/>
          </w:tcPr>
          <w:p w14:paraId="75324D87" w14:textId="77777777" w:rsidR="007706D6" w:rsidRDefault="007706D6" w:rsidP="00B645D9">
            <w:pPr>
              <w:jc w:val="both"/>
            </w:pPr>
          </w:p>
        </w:tc>
        <w:tc>
          <w:tcPr>
            <w:tcW w:w="5086" w:type="dxa"/>
          </w:tcPr>
          <w:p w14:paraId="25D53033" w14:textId="77777777" w:rsidR="007706D6" w:rsidRDefault="007706D6" w:rsidP="00B645D9">
            <w:pPr>
              <w:jc w:val="both"/>
            </w:pPr>
          </w:p>
        </w:tc>
      </w:tr>
      <w:tr w:rsidR="007706D6" w14:paraId="74E3F24A" w14:textId="77777777" w:rsidTr="00F903E3">
        <w:tc>
          <w:tcPr>
            <w:tcW w:w="4370" w:type="dxa"/>
            <w:shd w:val="clear" w:color="auto" w:fill="D9D9D9" w:themeFill="background1" w:themeFillShade="D9"/>
          </w:tcPr>
          <w:p w14:paraId="7B401952" w14:textId="0CD723A0" w:rsidR="007706D6" w:rsidRPr="00724586" w:rsidRDefault="00F903E3" w:rsidP="00B645D9">
            <w:pPr>
              <w:jc w:val="both"/>
              <w:rPr>
                <w:b/>
                <w:bCs/>
              </w:rPr>
            </w:pPr>
            <w:r w:rsidRPr="00724586">
              <w:rPr>
                <w:b/>
                <w:bCs/>
              </w:rPr>
              <w:t>Cidade/Estado/País</w:t>
            </w:r>
            <w:r w:rsidRPr="00724586">
              <w:rPr>
                <w:b/>
                <w:bCs/>
              </w:rPr>
              <w:t>: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65186B94" w14:textId="007C871C" w:rsidR="007706D6" w:rsidRPr="00724586" w:rsidRDefault="00F903E3" w:rsidP="00B645D9">
            <w:pPr>
              <w:jc w:val="both"/>
              <w:rPr>
                <w:b/>
                <w:bCs/>
              </w:rPr>
            </w:pPr>
            <w:r w:rsidRPr="00724586">
              <w:rPr>
                <w:b/>
                <w:bCs/>
              </w:rPr>
              <w:t>CEP:</w:t>
            </w:r>
          </w:p>
        </w:tc>
      </w:tr>
      <w:tr w:rsidR="007706D6" w14:paraId="08FBEBFC" w14:textId="77777777" w:rsidTr="007706D6">
        <w:tc>
          <w:tcPr>
            <w:tcW w:w="4370" w:type="dxa"/>
          </w:tcPr>
          <w:p w14:paraId="4C3EC67B" w14:textId="77777777" w:rsidR="007706D6" w:rsidRDefault="007706D6" w:rsidP="00B645D9">
            <w:pPr>
              <w:jc w:val="both"/>
            </w:pPr>
          </w:p>
        </w:tc>
        <w:tc>
          <w:tcPr>
            <w:tcW w:w="5086" w:type="dxa"/>
          </w:tcPr>
          <w:p w14:paraId="1F51321B" w14:textId="77777777" w:rsidR="007706D6" w:rsidRDefault="007706D6" w:rsidP="00B645D9">
            <w:pPr>
              <w:jc w:val="both"/>
            </w:pPr>
          </w:p>
        </w:tc>
      </w:tr>
      <w:tr w:rsidR="007706D6" w14:paraId="77494194" w14:textId="77777777" w:rsidTr="00BF4289">
        <w:tc>
          <w:tcPr>
            <w:tcW w:w="9456" w:type="dxa"/>
            <w:gridSpan w:val="2"/>
            <w:shd w:val="clear" w:color="auto" w:fill="D9D9D9" w:themeFill="background1" w:themeFillShade="D9"/>
          </w:tcPr>
          <w:p w14:paraId="26E34134" w14:textId="3EEDA082" w:rsidR="007706D6" w:rsidRDefault="00BF4289" w:rsidP="00B645D9">
            <w:pPr>
              <w:jc w:val="both"/>
            </w:pPr>
            <w:r w:rsidRPr="00B62A64">
              <w:rPr>
                <w:b/>
                <w:bCs/>
              </w:rPr>
              <w:t>Nome completo da mãe:</w:t>
            </w:r>
          </w:p>
        </w:tc>
      </w:tr>
      <w:tr w:rsidR="007706D6" w14:paraId="68D863EA" w14:textId="77777777" w:rsidTr="007706D6">
        <w:tc>
          <w:tcPr>
            <w:tcW w:w="9456" w:type="dxa"/>
            <w:gridSpan w:val="2"/>
          </w:tcPr>
          <w:p w14:paraId="5065B4DD" w14:textId="77777777" w:rsidR="007706D6" w:rsidRDefault="007706D6" w:rsidP="00B645D9">
            <w:pPr>
              <w:jc w:val="both"/>
            </w:pPr>
          </w:p>
        </w:tc>
      </w:tr>
      <w:tr w:rsidR="00BF4289" w14:paraId="557B3E28" w14:textId="77777777" w:rsidTr="00BF4289">
        <w:tc>
          <w:tcPr>
            <w:tcW w:w="9456" w:type="dxa"/>
            <w:gridSpan w:val="2"/>
            <w:shd w:val="clear" w:color="auto" w:fill="D9D9D9" w:themeFill="background1" w:themeFillShade="D9"/>
          </w:tcPr>
          <w:p w14:paraId="77FA3975" w14:textId="240A233F" w:rsidR="00BF4289" w:rsidRDefault="00BF4289" w:rsidP="00B645D9">
            <w:pPr>
              <w:jc w:val="both"/>
            </w:pPr>
            <w:r w:rsidRPr="00B62A64">
              <w:rPr>
                <w:b/>
                <w:bCs/>
              </w:rPr>
              <w:t>Nome completo do pai:</w:t>
            </w:r>
          </w:p>
        </w:tc>
      </w:tr>
      <w:tr w:rsidR="00BF4289" w14:paraId="56C0D242" w14:textId="77777777" w:rsidTr="007706D6">
        <w:tc>
          <w:tcPr>
            <w:tcW w:w="9456" w:type="dxa"/>
            <w:gridSpan w:val="2"/>
          </w:tcPr>
          <w:p w14:paraId="76D4A4BD" w14:textId="77777777" w:rsidR="00BF4289" w:rsidRDefault="00BF4289" w:rsidP="00B645D9">
            <w:pPr>
              <w:jc w:val="both"/>
            </w:pPr>
          </w:p>
        </w:tc>
      </w:tr>
    </w:tbl>
    <w:p w14:paraId="522C37BE" w14:textId="77777777" w:rsidR="00B645D9" w:rsidRDefault="00B645D9" w:rsidP="00B645D9">
      <w:pPr>
        <w:jc w:val="both"/>
      </w:pPr>
    </w:p>
    <w:p w14:paraId="27A68EB7" w14:textId="77777777" w:rsidR="00EA016A" w:rsidRPr="002F19F4" w:rsidRDefault="00EA016A" w:rsidP="00EA016A">
      <w:pPr>
        <w:jc w:val="both"/>
      </w:pPr>
    </w:p>
    <w:p w14:paraId="3BBDD9D9" w14:textId="181E1FDC" w:rsidR="00EA016A" w:rsidRPr="002F19F4" w:rsidRDefault="00D45F3C" w:rsidP="00AB5DC0">
      <w:pPr>
        <w:pStyle w:val="Ttulo1"/>
      </w:pPr>
      <w:r>
        <w:t>2.</w:t>
      </w:r>
      <w:r w:rsidR="00EA016A" w:rsidRPr="002F19F4">
        <w:t xml:space="preserve"> </w:t>
      </w:r>
      <w:r w:rsidR="004A4E41" w:rsidRPr="004A4E41">
        <w:t>FORMAÇÃO - CURSO SUPERIOR</w:t>
      </w:r>
    </w:p>
    <w:p w14:paraId="7D5B2BBA" w14:textId="77777777" w:rsidR="00EA016A" w:rsidRPr="002F19F4" w:rsidRDefault="00EA016A" w:rsidP="00EA016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2"/>
        <w:gridCol w:w="1218"/>
        <w:gridCol w:w="1934"/>
        <w:gridCol w:w="3152"/>
      </w:tblGrid>
      <w:tr w:rsidR="004A4E41" w:rsidRPr="007706D6" w14:paraId="65A8E96E" w14:textId="77777777" w:rsidTr="00AA5611">
        <w:tc>
          <w:tcPr>
            <w:tcW w:w="9456" w:type="dxa"/>
            <w:gridSpan w:val="4"/>
            <w:shd w:val="clear" w:color="auto" w:fill="D9D9D9" w:themeFill="background1" w:themeFillShade="D9"/>
          </w:tcPr>
          <w:p w14:paraId="7E964383" w14:textId="3C2A94ED" w:rsidR="004A4E41" w:rsidRPr="007706D6" w:rsidRDefault="004A4E41" w:rsidP="00AA5611">
            <w:pPr>
              <w:jc w:val="both"/>
              <w:rPr>
                <w:b/>
                <w:bCs/>
              </w:rPr>
            </w:pPr>
            <w:r w:rsidRPr="007706D6">
              <w:rPr>
                <w:b/>
                <w:bCs/>
              </w:rPr>
              <w:t xml:space="preserve">Nome </w:t>
            </w:r>
            <w:r>
              <w:rPr>
                <w:b/>
                <w:bCs/>
              </w:rPr>
              <w:t xml:space="preserve">do curso de </w:t>
            </w:r>
            <w:r w:rsidRPr="004A4E41">
              <w:rPr>
                <w:b/>
                <w:bCs/>
              </w:rPr>
              <w:t>Graduação</w:t>
            </w:r>
            <w:r w:rsidRPr="007706D6">
              <w:rPr>
                <w:b/>
                <w:bCs/>
              </w:rPr>
              <w:t>:</w:t>
            </w:r>
          </w:p>
        </w:tc>
      </w:tr>
      <w:tr w:rsidR="004A4E41" w14:paraId="2F45B76B" w14:textId="77777777" w:rsidTr="00AA5611">
        <w:tc>
          <w:tcPr>
            <w:tcW w:w="9456" w:type="dxa"/>
            <w:gridSpan w:val="4"/>
          </w:tcPr>
          <w:p w14:paraId="1C101015" w14:textId="77777777" w:rsidR="004A4E41" w:rsidRDefault="004A4E41" w:rsidP="00AA5611">
            <w:pPr>
              <w:jc w:val="both"/>
            </w:pPr>
          </w:p>
        </w:tc>
      </w:tr>
      <w:tr w:rsidR="004A4E41" w:rsidRPr="004A4E41" w14:paraId="5566983F" w14:textId="77777777" w:rsidTr="004A4E41">
        <w:tc>
          <w:tcPr>
            <w:tcW w:w="9456" w:type="dxa"/>
            <w:gridSpan w:val="4"/>
            <w:shd w:val="clear" w:color="auto" w:fill="D9D9D9" w:themeFill="background1" w:themeFillShade="D9"/>
          </w:tcPr>
          <w:p w14:paraId="25BCC1E1" w14:textId="472BD19C" w:rsidR="004A4E41" w:rsidRPr="004A4E41" w:rsidRDefault="004A4E41" w:rsidP="00AA5611">
            <w:pPr>
              <w:jc w:val="both"/>
              <w:rPr>
                <w:b/>
                <w:bCs/>
              </w:rPr>
            </w:pPr>
            <w:r w:rsidRPr="004A4E41">
              <w:rPr>
                <w:b/>
                <w:bCs/>
              </w:rPr>
              <w:t xml:space="preserve">Instituição </w:t>
            </w:r>
            <w:r w:rsidRPr="004A4E41">
              <w:rPr>
                <w:b/>
                <w:bCs/>
              </w:rPr>
              <w:t xml:space="preserve">da </w:t>
            </w:r>
            <w:r w:rsidRPr="004A4E41">
              <w:rPr>
                <w:b/>
                <w:bCs/>
              </w:rPr>
              <w:t>Graduação:</w:t>
            </w:r>
          </w:p>
        </w:tc>
      </w:tr>
      <w:tr w:rsidR="004A4E41" w:rsidRPr="004A4E41" w14:paraId="145A99C3" w14:textId="77777777" w:rsidTr="00AA5611">
        <w:tc>
          <w:tcPr>
            <w:tcW w:w="9456" w:type="dxa"/>
            <w:gridSpan w:val="4"/>
          </w:tcPr>
          <w:p w14:paraId="03A2B732" w14:textId="77777777" w:rsidR="004A4E41" w:rsidRPr="004A4E41" w:rsidRDefault="004A4E41" w:rsidP="00AA5611">
            <w:pPr>
              <w:jc w:val="both"/>
              <w:rPr>
                <w:b/>
                <w:bCs/>
              </w:rPr>
            </w:pPr>
          </w:p>
        </w:tc>
      </w:tr>
      <w:tr w:rsidR="004A4E41" w:rsidRPr="007706D6" w14:paraId="49D777DB" w14:textId="77777777" w:rsidTr="00AA5611">
        <w:tc>
          <w:tcPr>
            <w:tcW w:w="4370" w:type="dxa"/>
            <w:gridSpan w:val="2"/>
            <w:shd w:val="clear" w:color="auto" w:fill="D9D9D9" w:themeFill="background1" w:themeFillShade="D9"/>
          </w:tcPr>
          <w:p w14:paraId="209A49C8" w14:textId="7EAAB6B2" w:rsidR="004A4E41" w:rsidRPr="007706D6" w:rsidRDefault="004A4E41" w:rsidP="00AA5611">
            <w:pPr>
              <w:jc w:val="both"/>
              <w:rPr>
                <w:b/>
                <w:bCs/>
              </w:rPr>
            </w:pPr>
            <w:r w:rsidRPr="004A4E41">
              <w:rPr>
                <w:b/>
                <w:bCs/>
              </w:rPr>
              <w:t>Título:</w:t>
            </w:r>
          </w:p>
        </w:tc>
        <w:tc>
          <w:tcPr>
            <w:tcW w:w="5086" w:type="dxa"/>
            <w:gridSpan w:val="2"/>
            <w:shd w:val="clear" w:color="auto" w:fill="D9D9D9" w:themeFill="background1" w:themeFillShade="D9"/>
          </w:tcPr>
          <w:p w14:paraId="5A0D4330" w14:textId="48E26305" w:rsidR="004A4E41" w:rsidRPr="007706D6" w:rsidRDefault="004A4E41" w:rsidP="00AA5611">
            <w:pPr>
              <w:jc w:val="both"/>
              <w:rPr>
                <w:b/>
                <w:bCs/>
              </w:rPr>
            </w:pPr>
            <w:r w:rsidRPr="004A4E41">
              <w:rPr>
                <w:b/>
                <w:bCs/>
              </w:rPr>
              <w:t>Especialidade (caso exista):</w:t>
            </w:r>
          </w:p>
        </w:tc>
      </w:tr>
      <w:tr w:rsidR="004A4E41" w14:paraId="1688D963" w14:textId="77777777" w:rsidTr="00AA5611">
        <w:tc>
          <w:tcPr>
            <w:tcW w:w="4370" w:type="dxa"/>
            <w:gridSpan w:val="2"/>
          </w:tcPr>
          <w:p w14:paraId="6A1DEA37" w14:textId="77777777" w:rsidR="004A4E41" w:rsidRDefault="004A4E41" w:rsidP="00AA5611">
            <w:pPr>
              <w:jc w:val="both"/>
            </w:pPr>
          </w:p>
        </w:tc>
        <w:tc>
          <w:tcPr>
            <w:tcW w:w="5086" w:type="dxa"/>
            <w:gridSpan w:val="2"/>
          </w:tcPr>
          <w:p w14:paraId="18AF4222" w14:textId="77777777" w:rsidR="004A4E41" w:rsidRDefault="004A4E41" w:rsidP="00AA5611">
            <w:pPr>
              <w:jc w:val="both"/>
            </w:pPr>
          </w:p>
        </w:tc>
      </w:tr>
      <w:tr w:rsidR="004A4E41" w:rsidRPr="007706D6" w14:paraId="7BF07DA9" w14:textId="44BEA195" w:rsidTr="004A4E41">
        <w:tc>
          <w:tcPr>
            <w:tcW w:w="3152" w:type="dxa"/>
            <w:shd w:val="clear" w:color="auto" w:fill="D9D9D9" w:themeFill="background1" w:themeFillShade="D9"/>
          </w:tcPr>
          <w:p w14:paraId="1B0865F0" w14:textId="41BAD289" w:rsidR="004A4E41" w:rsidRPr="007706D6" w:rsidRDefault="004A4E41" w:rsidP="00AA5611">
            <w:pPr>
              <w:jc w:val="both"/>
              <w:rPr>
                <w:b/>
                <w:bCs/>
              </w:rPr>
            </w:pPr>
            <w:r w:rsidRPr="004A4E41">
              <w:rPr>
                <w:b/>
                <w:bCs/>
              </w:rPr>
              <w:t>Data de início do curso:</w:t>
            </w:r>
          </w:p>
        </w:tc>
        <w:tc>
          <w:tcPr>
            <w:tcW w:w="3152" w:type="dxa"/>
            <w:gridSpan w:val="2"/>
            <w:shd w:val="clear" w:color="auto" w:fill="D9D9D9" w:themeFill="background1" w:themeFillShade="D9"/>
          </w:tcPr>
          <w:p w14:paraId="2C3B59CB" w14:textId="35EC125B" w:rsidR="004A4E41" w:rsidRPr="007706D6" w:rsidRDefault="004A4E41" w:rsidP="00AA5611">
            <w:pPr>
              <w:jc w:val="both"/>
              <w:rPr>
                <w:b/>
                <w:bCs/>
              </w:rPr>
            </w:pPr>
            <w:r w:rsidRPr="004A4E41">
              <w:rPr>
                <w:b/>
                <w:bCs/>
              </w:rPr>
              <w:t>Data de término do curso: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14:paraId="6049A93E" w14:textId="3D079A8C" w:rsidR="004A4E41" w:rsidRPr="007706D6" w:rsidRDefault="004A4E41" w:rsidP="004A4E41">
            <w:pPr>
              <w:jc w:val="both"/>
              <w:rPr>
                <w:b/>
                <w:bCs/>
              </w:rPr>
            </w:pPr>
            <w:r w:rsidRPr="004A4E41">
              <w:rPr>
                <w:b/>
                <w:bCs/>
              </w:rPr>
              <w:t>Data da colação de grau:</w:t>
            </w:r>
          </w:p>
        </w:tc>
      </w:tr>
      <w:tr w:rsidR="004A4E41" w14:paraId="33368243" w14:textId="0182B0D7" w:rsidTr="004A4E41">
        <w:tc>
          <w:tcPr>
            <w:tcW w:w="3152" w:type="dxa"/>
          </w:tcPr>
          <w:p w14:paraId="5411B015" w14:textId="77777777" w:rsidR="004A4E41" w:rsidRDefault="004A4E41" w:rsidP="00AA5611">
            <w:pPr>
              <w:jc w:val="both"/>
            </w:pPr>
          </w:p>
        </w:tc>
        <w:tc>
          <w:tcPr>
            <w:tcW w:w="3152" w:type="dxa"/>
            <w:gridSpan w:val="2"/>
          </w:tcPr>
          <w:p w14:paraId="459D00DA" w14:textId="77777777" w:rsidR="004A4E41" w:rsidRDefault="004A4E41" w:rsidP="00AA5611">
            <w:pPr>
              <w:jc w:val="both"/>
            </w:pPr>
          </w:p>
        </w:tc>
        <w:tc>
          <w:tcPr>
            <w:tcW w:w="3152" w:type="dxa"/>
          </w:tcPr>
          <w:p w14:paraId="0DC6D37E" w14:textId="77777777" w:rsidR="004A4E41" w:rsidRDefault="004A4E41" w:rsidP="00AA5611">
            <w:pPr>
              <w:jc w:val="both"/>
            </w:pPr>
          </w:p>
        </w:tc>
      </w:tr>
    </w:tbl>
    <w:p w14:paraId="0756880F" w14:textId="77777777" w:rsidR="00EA016A" w:rsidRDefault="00EA016A" w:rsidP="00EA016A">
      <w:pPr>
        <w:jc w:val="both"/>
      </w:pPr>
    </w:p>
    <w:p w14:paraId="0739EFF3" w14:textId="77777777" w:rsidR="00112205" w:rsidRPr="002F19F4" w:rsidRDefault="00112205" w:rsidP="00EA016A">
      <w:pPr>
        <w:jc w:val="both"/>
      </w:pPr>
    </w:p>
    <w:p w14:paraId="43451A64" w14:textId="7EEF3A52" w:rsidR="00EA016A" w:rsidRDefault="00EA016A" w:rsidP="00112205">
      <w:pPr>
        <w:pStyle w:val="Ttulo1"/>
      </w:pPr>
      <w:r w:rsidRPr="002F19F4">
        <w:t xml:space="preserve">3. </w:t>
      </w:r>
      <w:r w:rsidR="000D789A">
        <w:t xml:space="preserve">CÓPIA DOS </w:t>
      </w:r>
      <w:r w:rsidR="00112205" w:rsidRPr="00112205">
        <w:t>DOCUMENTOS</w:t>
      </w:r>
      <w:r w:rsidR="00112205">
        <w:t xml:space="preserve"> A SEREM ENVIADOS</w:t>
      </w:r>
      <w:r w:rsidR="000D789A">
        <w:t xml:space="preserve"> POR EMAIL</w:t>
      </w:r>
    </w:p>
    <w:p w14:paraId="530CAE52" w14:textId="77777777" w:rsidR="00112205" w:rsidRPr="00112205" w:rsidRDefault="00112205" w:rsidP="00112205"/>
    <w:p w14:paraId="3A9D613D" w14:textId="12C87DD9" w:rsidR="000D789A" w:rsidRPr="002F19F4" w:rsidRDefault="000D789A" w:rsidP="000D789A">
      <w:pPr>
        <w:jc w:val="both"/>
      </w:pPr>
      <w:r w:rsidRPr="002F19F4">
        <w:t>No ato da inscrição o</w:t>
      </w:r>
      <w:r>
        <w:t>(a)</w:t>
      </w:r>
      <w:r w:rsidRPr="002F19F4">
        <w:t xml:space="preserve"> candidato</w:t>
      </w:r>
      <w:r>
        <w:t>(a)</w:t>
      </w:r>
      <w:r w:rsidRPr="002F19F4">
        <w:t xml:space="preserve"> deverá </w:t>
      </w:r>
      <w:r>
        <w:t>enviar</w:t>
      </w:r>
      <w:r w:rsidRPr="002F19F4">
        <w:t xml:space="preserve"> </w:t>
      </w:r>
      <w:r w:rsidRPr="000D789A">
        <w:rPr>
          <w:b/>
          <w:bCs/>
        </w:rPr>
        <w:t>OBRIGATORIAMENTE</w:t>
      </w:r>
      <w:r>
        <w:t xml:space="preserve"> </w:t>
      </w:r>
      <w:r w:rsidRPr="002F19F4">
        <w:t>os seguintes documentos:</w:t>
      </w:r>
    </w:p>
    <w:p w14:paraId="42A827F8" w14:textId="77777777" w:rsidR="000D789A" w:rsidRPr="002F19F4" w:rsidRDefault="000D789A" w:rsidP="000D789A">
      <w:pPr>
        <w:jc w:val="both"/>
      </w:pPr>
    </w:p>
    <w:p w14:paraId="48122185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 xml:space="preserve">Cópia da Carteira de identidade e do CPF; </w:t>
      </w:r>
    </w:p>
    <w:p w14:paraId="7A9CCFA4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>Cópia do Visto RNE para estrangeiros residentes no País;</w:t>
      </w:r>
    </w:p>
    <w:p w14:paraId="6CD6CF18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>Duas fotos 3x4, recentes;</w:t>
      </w:r>
    </w:p>
    <w:p w14:paraId="07D3CA20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lastRenderedPageBreak/>
        <w:t>Cópia da certidão de casamento, caso haja alteração no nome da candidata;</w:t>
      </w:r>
    </w:p>
    <w:p w14:paraId="62FDF195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>Cópia do diploma (frente e verso) de graduação em curso reconhecido pelo MEC, ou documento que comprove que o</w:t>
      </w:r>
      <w:r>
        <w:t>(a)</w:t>
      </w:r>
      <w:r w:rsidRPr="002F19F4">
        <w:t xml:space="preserve"> candidato</w:t>
      </w:r>
      <w:r>
        <w:t xml:space="preserve">(a) </w:t>
      </w:r>
      <w:r w:rsidRPr="002F19F4">
        <w:t>colará grau no curso de graduação antes do início deste curso de Especialização;</w:t>
      </w:r>
    </w:p>
    <w:p w14:paraId="4329D7AA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>Cópia do histórico escolar do curso de graduação;</w:t>
      </w:r>
    </w:p>
    <w:p w14:paraId="37437C3C" w14:textId="77777777" w:rsidR="000D789A" w:rsidRPr="002F19F4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 xml:space="preserve">Cópia do último contracheque, se servidor da </w:t>
      </w:r>
      <w:r>
        <w:t>UFCAT</w:t>
      </w:r>
      <w:r w:rsidRPr="002F19F4">
        <w:t>;</w:t>
      </w:r>
    </w:p>
    <w:p w14:paraId="3301DDB8" w14:textId="77777777" w:rsidR="000D789A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2F19F4">
        <w:t>Curriculum</w:t>
      </w:r>
      <w:r>
        <w:t xml:space="preserve"> Vitae devidamente comprovado.</w:t>
      </w:r>
    </w:p>
    <w:p w14:paraId="69A3A01A" w14:textId="77777777" w:rsidR="000D789A" w:rsidRDefault="000D789A" w:rsidP="000D789A">
      <w:pPr>
        <w:tabs>
          <w:tab w:val="left" w:pos="360"/>
          <w:tab w:val="left" w:pos="720"/>
        </w:tabs>
        <w:jc w:val="both"/>
      </w:pPr>
    </w:p>
    <w:p w14:paraId="4541F17E" w14:textId="6307107C" w:rsidR="000D789A" w:rsidRDefault="000D789A" w:rsidP="000D789A">
      <w:pPr>
        <w:tabs>
          <w:tab w:val="left" w:pos="360"/>
          <w:tab w:val="left" w:pos="720"/>
        </w:tabs>
        <w:jc w:val="both"/>
      </w:pPr>
      <w:r>
        <w:t xml:space="preserve">São documentos </w:t>
      </w:r>
      <w:r w:rsidRPr="000D789A">
        <w:rPr>
          <w:b/>
          <w:bCs/>
        </w:rPr>
        <w:t>OPCIONAIS</w:t>
      </w:r>
      <w:r>
        <w:t>:</w:t>
      </w:r>
    </w:p>
    <w:p w14:paraId="0DDA45C5" w14:textId="77777777" w:rsidR="000D789A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>
        <w:t>Cartas de referências;</w:t>
      </w:r>
    </w:p>
    <w:p w14:paraId="09B345A0" w14:textId="77777777" w:rsidR="000D789A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>
        <w:t>Cópia do registro profissional;</w:t>
      </w:r>
    </w:p>
    <w:p w14:paraId="3D82C14C" w14:textId="77777777" w:rsidR="000D789A" w:rsidRDefault="000D789A" w:rsidP="000D789A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>
        <w:t>Carta de Intenções contendo proposta de trabalho, áreas de interesse e expectativas em relação às bases de dados que deseja analisar;</w:t>
      </w:r>
    </w:p>
    <w:p w14:paraId="54080D08" w14:textId="5C3E66F6" w:rsidR="00EA016A" w:rsidRDefault="000D789A" w:rsidP="000D789A">
      <w:pPr>
        <w:jc w:val="both"/>
      </w:pPr>
      <w:r>
        <w:t xml:space="preserve">Outros documentos que </w:t>
      </w:r>
      <w:r w:rsidRPr="002F19F4">
        <w:t>o</w:t>
      </w:r>
      <w:r>
        <w:t>(a)</w:t>
      </w:r>
      <w:r w:rsidRPr="002F19F4">
        <w:t xml:space="preserve"> candidato</w:t>
      </w:r>
      <w:r>
        <w:t>(a) achar pertinentes.</w:t>
      </w:r>
    </w:p>
    <w:p w14:paraId="61F166AC" w14:textId="77777777" w:rsidR="00A674FD" w:rsidRDefault="00A674FD" w:rsidP="000D789A">
      <w:pPr>
        <w:jc w:val="both"/>
      </w:pPr>
    </w:p>
    <w:p w14:paraId="7127E4BD" w14:textId="77777777" w:rsidR="00A674FD" w:rsidRDefault="00A674FD" w:rsidP="000D789A">
      <w:pPr>
        <w:jc w:val="both"/>
      </w:pPr>
    </w:p>
    <w:p w14:paraId="79C4DC87" w14:textId="77777777" w:rsidR="00A674FD" w:rsidRDefault="00A674FD" w:rsidP="000D789A">
      <w:pPr>
        <w:jc w:val="both"/>
      </w:pPr>
    </w:p>
    <w:p w14:paraId="7A7FF249" w14:textId="77777777" w:rsidR="00A674FD" w:rsidRDefault="00A674FD" w:rsidP="000D789A">
      <w:pPr>
        <w:jc w:val="both"/>
      </w:pPr>
    </w:p>
    <w:p w14:paraId="52CE5436" w14:textId="67FCD43B" w:rsidR="00A674FD" w:rsidRPr="002F19F4" w:rsidRDefault="00A674FD" w:rsidP="00A674FD">
      <w:pPr>
        <w:pStyle w:val="Figura"/>
        <w:widowControl/>
        <w:spacing w:line="240" w:lineRule="auto"/>
        <w:jc w:val="left"/>
        <w:rPr>
          <w:sz w:val="20"/>
        </w:rPr>
      </w:pPr>
      <w:r>
        <w:rPr>
          <w:sz w:val="20"/>
        </w:rPr>
        <w:t>LOCAL</w:t>
      </w:r>
      <w:r w:rsidRPr="00C25ABA">
        <w:rPr>
          <w:sz w:val="20"/>
        </w:rPr>
        <w:t>,</w:t>
      </w:r>
      <w:r>
        <w:rPr>
          <w:sz w:val="20"/>
        </w:rPr>
        <w:t xml:space="preserve"> DATA</w:t>
      </w:r>
      <w:r w:rsidRPr="00C25ABA">
        <w:rPr>
          <w:sz w:val="20"/>
        </w:rPr>
        <w:t>.</w:t>
      </w:r>
    </w:p>
    <w:p w14:paraId="144706D4" w14:textId="77777777" w:rsidR="00A674FD" w:rsidRDefault="00A674FD" w:rsidP="00A674FD">
      <w:pPr>
        <w:jc w:val="both"/>
      </w:pPr>
    </w:p>
    <w:p w14:paraId="03DDB40F" w14:textId="77777777" w:rsidR="00A674FD" w:rsidRDefault="00A674FD" w:rsidP="00A674FD">
      <w:pPr>
        <w:jc w:val="both"/>
      </w:pPr>
    </w:p>
    <w:p w14:paraId="6B514A09" w14:textId="77777777" w:rsidR="00A674FD" w:rsidRDefault="00A674FD" w:rsidP="00A674FD">
      <w:pPr>
        <w:jc w:val="both"/>
      </w:pPr>
    </w:p>
    <w:p w14:paraId="28922A04" w14:textId="77777777" w:rsidR="00A674FD" w:rsidRPr="002F19F4" w:rsidRDefault="00A674FD" w:rsidP="00A674FD">
      <w:pPr>
        <w:jc w:val="both"/>
      </w:pPr>
    </w:p>
    <w:p w14:paraId="00763B51" w14:textId="0B5B485F" w:rsidR="00A674FD" w:rsidRPr="00A674FD" w:rsidRDefault="00A674FD" w:rsidP="00A674FD">
      <w:pPr>
        <w:jc w:val="center"/>
        <w:rPr>
          <w:b/>
          <w:bCs/>
        </w:rPr>
      </w:pPr>
      <w:r w:rsidRPr="00A674FD">
        <w:rPr>
          <w:b/>
          <w:bCs/>
        </w:rPr>
        <w:t>ASSINATURA DO(A) CANDIDATO(A)</w:t>
      </w:r>
    </w:p>
    <w:sectPr w:rsidR="00A674FD" w:rsidRPr="00A674FD" w:rsidSect="00BB5FFB">
      <w:headerReference w:type="default" r:id="rId9"/>
      <w:footerReference w:type="default" r:id="rId10"/>
      <w:footnotePr>
        <w:pos w:val="beneathText"/>
      </w:footnotePr>
      <w:pgSz w:w="11905" w:h="16837"/>
      <w:pgMar w:top="907" w:right="1021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9647" w14:textId="77777777" w:rsidR="00F727EC" w:rsidRDefault="00F727EC">
      <w:r>
        <w:separator/>
      </w:r>
    </w:p>
  </w:endnote>
  <w:endnote w:type="continuationSeparator" w:id="0">
    <w:p w14:paraId="7C1B488E" w14:textId="77777777" w:rsidR="00F727EC" w:rsidRDefault="00F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931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3937DC" w14:textId="45613837" w:rsidR="003B7DCE" w:rsidRDefault="003B7DC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0C9B7" w14:textId="77777777" w:rsidR="00686E97" w:rsidRDefault="00686E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2CE6" w14:textId="77777777" w:rsidR="00F727EC" w:rsidRDefault="00F727EC">
      <w:r>
        <w:separator/>
      </w:r>
    </w:p>
  </w:footnote>
  <w:footnote w:type="continuationSeparator" w:id="0">
    <w:p w14:paraId="296EA094" w14:textId="77777777" w:rsidR="00F727EC" w:rsidRDefault="00F7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D877" w14:textId="77777777" w:rsidR="00686E97" w:rsidRDefault="00686E97">
    <w:pPr>
      <w:pStyle w:val="Cabealho"/>
      <w:tabs>
        <w:tab w:val="clear" w:pos="4419"/>
        <w:tab w:val="clear" w:pos="8838"/>
        <w:tab w:val="left" w:pos="3990"/>
      </w:tabs>
      <w:ind w:right="360"/>
    </w:pPr>
    <w:r>
      <w:tab/>
    </w:r>
  </w:p>
  <w:p w14:paraId="12A9498A" w14:textId="77777777" w:rsidR="00686E97" w:rsidRDefault="00686E97">
    <w:pPr>
      <w:pStyle w:val="Cabealho"/>
      <w:tabs>
        <w:tab w:val="clear" w:pos="4419"/>
        <w:tab w:val="clear" w:pos="8838"/>
        <w:tab w:val="left" w:pos="399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5" w15:restartNumberingAfterBreak="0">
    <w:nsid w:val="551E1C44"/>
    <w:multiLevelType w:val="multilevel"/>
    <w:tmpl w:val="B56435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517733"/>
    <w:multiLevelType w:val="hybridMultilevel"/>
    <w:tmpl w:val="F930622A"/>
    <w:lvl w:ilvl="0" w:tplc="A09ADD3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E5B01"/>
    <w:multiLevelType w:val="hybridMultilevel"/>
    <w:tmpl w:val="1F9E59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6289">
    <w:abstractNumId w:val="1"/>
  </w:num>
  <w:num w:numId="2" w16cid:durableId="1110584535">
    <w:abstractNumId w:val="2"/>
  </w:num>
  <w:num w:numId="3" w16cid:durableId="1780880608">
    <w:abstractNumId w:val="3"/>
  </w:num>
  <w:num w:numId="4" w16cid:durableId="1136946793">
    <w:abstractNumId w:val="4"/>
  </w:num>
  <w:num w:numId="5" w16cid:durableId="1429153060">
    <w:abstractNumId w:val="0"/>
  </w:num>
  <w:num w:numId="6" w16cid:durableId="319506486">
    <w:abstractNumId w:val="5"/>
  </w:num>
  <w:num w:numId="7" w16cid:durableId="1071002867">
    <w:abstractNumId w:val="7"/>
  </w:num>
  <w:num w:numId="8" w16cid:durableId="519391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6A"/>
    <w:rsid w:val="00004F52"/>
    <w:rsid w:val="00012C02"/>
    <w:rsid w:val="00027359"/>
    <w:rsid w:val="00072751"/>
    <w:rsid w:val="00073D65"/>
    <w:rsid w:val="00077C5D"/>
    <w:rsid w:val="00095038"/>
    <w:rsid w:val="000A7A8C"/>
    <w:rsid w:val="000B3248"/>
    <w:rsid w:val="000D789A"/>
    <w:rsid w:val="00107CAE"/>
    <w:rsid w:val="00112205"/>
    <w:rsid w:val="00191DCD"/>
    <w:rsid w:val="001A4775"/>
    <w:rsid w:val="001B33A6"/>
    <w:rsid w:val="001C5D51"/>
    <w:rsid w:val="001D5F3A"/>
    <w:rsid w:val="00225D6C"/>
    <w:rsid w:val="002303DA"/>
    <w:rsid w:val="00232C44"/>
    <w:rsid w:val="00241C6A"/>
    <w:rsid w:val="00247E3F"/>
    <w:rsid w:val="00251903"/>
    <w:rsid w:val="00251FB5"/>
    <w:rsid w:val="00292BCB"/>
    <w:rsid w:val="00294E35"/>
    <w:rsid w:val="00297B46"/>
    <w:rsid w:val="002E0D56"/>
    <w:rsid w:val="002F09F2"/>
    <w:rsid w:val="002F19F4"/>
    <w:rsid w:val="00320014"/>
    <w:rsid w:val="003762D4"/>
    <w:rsid w:val="0038440C"/>
    <w:rsid w:val="00392861"/>
    <w:rsid w:val="003B6BFC"/>
    <w:rsid w:val="003B7DCE"/>
    <w:rsid w:val="003D332D"/>
    <w:rsid w:val="00420E75"/>
    <w:rsid w:val="00423648"/>
    <w:rsid w:val="00430323"/>
    <w:rsid w:val="00454655"/>
    <w:rsid w:val="0045497B"/>
    <w:rsid w:val="00462734"/>
    <w:rsid w:val="00464A35"/>
    <w:rsid w:val="00480717"/>
    <w:rsid w:val="00484721"/>
    <w:rsid w:val="00490C88"/>
    <w:rsid w:val="004A239F"/>
    <w:rsid w:val="004A2623"/>
    <w:rsid w:val="004A4E41"/>
    <w:rsid w:val="004E552A"/>
    <w:rsid w:val="00523D76"/>
    <w:rsid w:val="00540B98"/>
    <w:rsid w:val="00570805"/>
    <w:rsid w:val="0057721F"/>
    <w:rsid w:val="005811A5"/>
    <w:rsid w:val="00584216"/>
    <w:rsid w:val="005879A1"/>
    <w:rsid w:val="00590E1F"/>
    <w:rsid w:val="00594695"/>
    <w:rsid w:val="005962C3"/>
    <w:rsid w:val="005C385D"/>
    <w:rsid w:val="005D5C03"/>
    <w:rsid w:val="005E4B6F"/>
    <w:rsid w:val="0061427A"/>
    <w:rsid w:val="00625220"/>
    <w:rsid w:val="00625B01"/>
    <w:rsid w:val="00645CBD"/>
    <w:rsid w:val="006525BB"/>
    <w:rsid w:val="006853AF"/>
    <w:rsid w:val="00686E97"/>
    <w:rsid w:val="0069735D"/>
    <w:rsid w:val="006A34CC"/>
    <w:rsid w:val="006B017B"/>
    <w:rsid w:val="006B0F87"/>
    <w:rsid w:val="006D4EC0"/>
    <w:rsid w:val="006E06E1"/>
    <w:rsid w:val="00702B75"/>
    <w:rsid w:val="007210E5"/>
    <w:rsid w:val="00721D7D"/>
    <w:rsid w:val="007226E2"/>
    <w:rsid w:val="00724586"/>
    <w:rsid w:val="007531B8"/>
    <w:rsid w:val="00766E3F"/>
    <w:rsid w:val="007706D6"/>
    <w:rsid w:val="00773FE0"/>
    <w:rsid w:val="00783477"/>
    <w:rsid w:val="00796BC2"/>
    <w:rsid w:val="0079718D"/>
    <w:rsid w:val="007A3214"/>
    <w:rsid w:val="007B2C3F"/>
    <w:rsid w:val="007B4E80"/>
    <w:rsid w:val="007B549F"/>
    <w:rsid w:val="007C3DC4"/>
    <w:rsid w:val="007D568A"/>
    <w:rsid w:val="007F0156"/>
    <w:rsid w:val="007F739C"/>
    <w:rsid w:val="007F7D49"/>
    <w:rsid w:val="008264CA"/>
    <w:rsid w:val="0083520C"/>
    <w:rsid w:val="008352D4"/>
    <w:rsid w:val="00836260"/>
    <w:rsid w:val="00854CAC"/>
    <w:rsid w:val="0087133D"/>
    <w:rsid w:val="00880323"/>
    <w:rsid w:val="0088381A"/>
    <w:rsid w:val="008902ED"/>
    <w:rsid w:val="008D52D9"/>
    <w:rsid w:val="009078DC"/>
    <w:rsid w:val="00925421"/>
    <w:rsid w:val="0094515D"/>
    <w:rsid w:val="00960A36"/>
    <w:rsid w:val="009722CC"/>
    <w:rsid w:val="009C2CC9"/>
    <w:rsid w:val="009D7CD6"/>
    <w:rsid w:val="009F7A11"/>
    <w:rsid w:val="00A07451"/>
    <w:rsid w:val="00A10F22"/>
    <w:rsid w:val="00A312B6"/>
    <w:rsid w:val="00A359D3"/>
    <w:rsid w:val="00A43C92"/>
    <w:rsid w:val="00A674FD"/>
    <w:rsid w:val="00A8526E"/>
    <w:rsid w:val="00AA1308"/>
    <w:rsid w:val="00AA585B"/>
    <w:rsid w:val="00AB5DC0"/>
    <w:rsid w:val="00AE7B22"/>
    <w:rsid w:val="00AF066A"/>
    <w:rsid w:val="00AF5693"/>
    <w:rsid w:val="00AF66BD"/>
    <w:rsid w:val="00AF6F30"/>
    <w:rsid w:val="00B12ACE"/>
    <w:rsid w:val="00B136DB"/>
    <w:rsid w:val="00B24C80"/>
    <w:rsid w:val="00B40A6E"/>
    <w:rsid w:val="00B5599D"/>
    <w:rsid w:val="00B62A64"/>
    <w:rsid w:val="00B645D9"/>
    <w:rsid w:val="00BB5FFB"/>
    <w:rsid w:val="00BC0109"/>
    <w:rsid w:val="00BC3AB3"/>
    <w:rsid w:val="00BC6F19"/>
    <w:rsid w:val="00BD09D3"/>
    <w:rsid w:val="00BD7713"/>
    <w:rsid w:val="00BE05B8"/>
    <w:rsid w:val="00BF4289"/>
    <w:rsid w:val="00C20170"/>
    <w:rsid w:val="00C21217"/>
    <w:rsid w:val="00C25ABA"/>
    <w:rsid w:val="00C55015"/>
    <w:rsid w:val="00C76637"/>
    <w:rsid w:val="00CA12B5"/>
    <w:rsid w:val="00CA24A1"/>
    <w:rsid w:val="00CA358D"/>
    <w:rsid w:val="00CA7B28"/>
    <w:rsid w:val="00CB0D16"/>
    <w:rsid w:val="00CE26CD"/>
    <w:rsid w:val="00CE3574"/>
    <w:rsid w:val="00CF6633"/>
    <w:rsid w:val="00D1632E"/>
    <w:rsid w:val="00D45F3C"/>
    <w:rsid w:val="00D73A6D"/>
    <w:rsid w:val="00DA7DE7"/>
    <w:rsid w:val="00DB624E"/>
    <w:rsid w:val="00DE5FCB"/>
    <w:rsid w:val="00E043B0"/>
    <w:rsid w:val="00E34E60"/>
    <w:rsid w:val="00E37EC1"/>
    <w:rsid w:val="00E44634"/>
    <w:rsid w:val="00E550E4"/>
    <w:rsid w:val="00E572CF"/>
    <w:rsid w:val="00E75C86"/>
    <w:rsid w:val="00E803CC"/>
    <w:rsid w:val="00EA016A"/>
    <w:rsid w:val="00EC772A"/>
    <w:rsid w:val="00EE7CB7"/>
    <w:rsid w:val="00F359AC"/>
    <w:rsid w:val="00F4064B"/>
    <w:rsid w:val="00F418CA"/>
    <w:rsid w:val="00F71E2A"/>
    <w:rsid w:val="00F727EC"/>
    <w:rsid w:val="00F903E3"/>
    <w:rsid w:val="00FA62C8"/>
    <w:rsid w:val="00FD5157"/>
    <w:rsid w:val="00FE28A0"/>
    <w:rsid w:val="00FE3694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675D2BA"/>
  <w15:chartTrackingRefBased/>
  <w15:docId w15:val="{A7324C47-386F-4A2E-A749-5BB007B2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6A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Figura"/>
    <w:next w:val="Normal"/>
    <w:link w:val="Ttulo1Char"/>
    <w:uiPriority w:val="9"/>
    <w:qFormat/>
    <w:rsid w:val="00AB5DC0"/>
    <w:pPr>
      <w:widowControl/>
      <w:spacing w:line="240" w:lineRule="auto"/>
      <w:jc w:val="both"/>
      <w:outlineLvl w:val="0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A016A"/>
    <w:rPr>
      <w:color w:val="0000FF"/>
      <w:u w:val="single"/>
    </w:rPr>
  </w:style>
  <w:style w:type="character" w:styleId="Nmerodepgina">
    <w:name w:val="page number"/>
    <w:basedOn w:val="Fontepargpadro"/>
    <w:rsid w:val="00EA016A"/>
  </w:style>
  <w:style w:type="paragraph" w:styleId="Corpodetexto2">
    <w:name w:val="Body Text 2"/>
    <w:basedOn w:val="Normal"/>
    <w:link w:val="Corpodetexto2Char"/>
    <w:rsid w:val="00EA016A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EA01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igura">
    <w:name w:val="Figura"/>
    <w:basedOn w:val="Normal"/>
    <w:next w:val="Normal"/>
    <w:rsid w:val="00EA016A"/>
    <w:pPr>
      <w:widowControl w:val="0"/>
      <w:spacing w:line="360" w:lineRule="auto"/>
      <w:jc w:val="center"/>
    </w:pPr>
    <w:rPr>
      <w:kern w:val="1"/>
      <w:sz w:val="24"/>
    </w:rPr>
  </w:style>
  <w:style w:type="paragraph" w:styleId="Rodap">
    <w:name w:val="footer"/>
    <w:basedOn w:val="Normal"/>
    <w:link w:val="RodapChar"/>
    <w:uiPriority w:val="99"/>
    <w:rsid w:val="00EA016A"/>
    <w:pPr>
      <w:tabs>
        <w:tab w:val="center" w:pos="4320"/>
        <w:tab w:val="right" w:pos="8640"/>
      </w:tabs>
      <w:overflowPunct w:val="0"/>
      <w:autoSpaceDE w:val="0"/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EA01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EA01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A01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B017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B5DC0"/>
    <w:rPr>
      <w:rFonts w:ascii="Times New Roman" w:eastAsia="Times New Roman" w:hAnsi="Times New Roman"/>
      <w:b/>
      <w:bCs/>
      <w:kern w:val="1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DB62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7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Benedita</dc:creator>
  <cp:keywords/>
  <dc:description/>
  <cp:lastModifiedBy>Prof. Dr. André Carlos Silva</cp:lastModifiedBy>
  <cp:revision>43</cp:revision>
  <cp:lastPrinted>2025-07-29T00:16:00Z</cp:lastPrinted>
  <dcterms:created xsi:type="dcterms:W3CDTF">2021-11-25T22:34:00Z</dcterms:created>
  <dcterms:modified xsi:type="dcterms:W3CDTF">2025-09-15T13:47:00Z</dcterms:modified>
</cp:coreProperties>
</file>