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8EFF" w14:textId="77777777" w:rsidR="00DE2B9E" w:rsidRDefault="00DE2B9E" w:rsidP="00450FE0">
      <w:pPr>
        <w:pStyle w:val="Ttulo1"/>
        <w:spacing w:before="120"/>
        <w:jc w:val="center"/>
        <w:rPr>
          <w:rFonts w:cstheme="majorHAnsi"/>
          <w:lang w:val="pt-BR"/>
        </w:rPr>
      </w:pPr>
      <w:r w:rsidRPr="00DE2B9E">
        <w:rPr>
          <w:rFonts w:cstheme="majorHAnsi"/>
          <w:lang w:val="pt-BR"/>
        </w:rPr>
        <w:t>Comissão de Bolsas e Acompanhamento Discente</w:t>
      </w:r>
      <w:r w:rsidRPr="00DE2B9E">
        <w:rPr>
          <w:rFonts w:cstheme="majorHAnsi"/>
          <w:lang w:val="pt-BR"/>
        </w:rPr>
        <w:t xml:space="preserve"> </w:t>
      </w:r>
    </w:p>
    <w:p w14:paraId="1DF05D74" w14:textId="14EFD770" w:rsidR="00450FE0" w:rsidRPr="00F36D23" w:rsidRDefault="00450FE0" w:rsidP="00450FE0">
      <w:pPr>
        <w:pStyle w:val="Ttulo1"/>
        <w:spacing w:before="120"/>
        <w:jc w:val="center"/>
        <w:rPr>
          <w:rFonts w:cstheme="majorHAnsi"/>
          <w:color w:val="000000" w:themeColor="text1"/>
          <w:lang w:val="pt-BR"/>
        </w:rPr>
      </w:pPr>
      <w:r w:rsidRPr="00F36D23">
        <w:rPr>
          <w:rFonts w:cstheme="majorHAnsi"/>
          <w:color w:val="000000" w:themeColor="text1"/>
          <w:lang w:val="pt-BR"/>
        </w:rPr>
        <w:t xml:space="preserve">PARECER </w:t>
      </w:r>
    </w:p>
    <w:p w14:paraId="771307CF" w14:textId="293DEF7A" w:rsidR="003357BE" w:rsidRPr="00F36D23" w:rsidRDefault="00000000" w:rsidP="00450FE0">
      <w:pPr>
        <w:pStyle w:val="Ttulo1"/>
        <w:spacing w:before="120"/>
        <w:jc w:val="center"/>
        <w:rPr>
          <w:rFonts w:cstheme="majorHAnsi"/>
          <w:color w:val="000000" w:themeColor="text1"/>
          <w:lang w:val="pt-BR"/>
        </w:rPr>
      </w:pPr>
      <w:r w:rsidRPr="00F36D23">
        <w:rPr>
          <w:rFonts w:cstheme="majorHAnsi"/>
          <w:color w:val="000000" w:themeColor="text1"/>
          <w:lang w:val="pt-BR"/>
        </w:rPr>
        <w:t>PRORROGAÇÃO DE PRAZO PARA DEFESA</w:t>
      </w:r>
      <w:r w:rsidR="00F504C0" w:rsidRPr="00F36D23">
        <w:rPr>
          <w:rFonts w:cstheme="majorHAnsi"/>
          <w:color w:val="000000" w:themeColor="text1"/>
          <w:lang w:val="pt-BR"/>
        </w:rPr>
        <w:t xml:space="preserve"> </w:t>
      </w:r>
    </w:p>
    <w:p w14:paraId="1F518258" w14:textId="77777777" w:rsidR="00F504C0" w:rsidRPr="00F36D23" w:rsidRDefault="00F504C0" w:rsidP="00EF23DD">
      <w:pPr>
        <w:spacing w:after="0" w:line="288" w:lineRule="auto"/>
        <w:rPr>
          <w:rFonts w:asciiTheme="majorHAnsi" w:hAnsiTheme="majorHAnsi" w:cstheme="majorHAnsi"/>
          <w:lang w:val="pt-BR"/>
        </w:rPr>
      </w:pPr>
    </w:p>
    <w:p w14:paraId="32DA6765" w14:textId="678F6A5B" w:rsidR="003357BE" w:rsidRPr="00F36D23" w:rsidRDefault="00F504C0" w:rsidP="00EF23DD">
      <w:pPr>
        <w:pStyle w:val="Ttulo2"/>
        <w:spacing w:before="0" w:line="288" w:lineRule="auto"/>
        <w:rPr>
          <w:rFonts w:cstheme="majorHAnsi"/>
          <w:lang w:val="pt-BR"/>
        </w:rPr>
      </w:pPr>
      <w:r w:rsidRPr="00F36D23">
        <w:rPr>
          <w:rFonts w:cstheme="majorHAnsi"/>
          <w:lang w:val="pt-BR"/>
        </w:rPr>
        <w:t xml:space="preserve">I. IDENTIFICAÇÃO </w:t>
      </w:r>
    </w:p>
    <w:p w14:paraId="0578C0A8" w14:textId="61085800" w:rsidR="005B49CF" w:rsidRPr="00962BC2" w:rsidRDefault="00450FE0" w:rsidP="008A7DF7">
      <w:pPr>
        <w:spacing w:after="0" w:line="360" w:lineRule="auto"/>
        <w:rPr>
          <w:rFonts w:ascii="Calibri" w:hAnsi="Calibri" w:cs="Calibri"/>
          <w:b/>
          <w:bCs/>
          <w:lang w:val="pt-BR"/>
        </w:rPr>
      </w:pPr>
      <w:r w:rsidRPr="00F36D23">
        <w:rPr>
          <w:rFonts w:asciiTheme="majorHAnsi" w:hAnsiTheme="majorHAnsi" w:cstheme="majorHAnsi"/>
          <w:lang w:val="pt-BR"/>
        </w:rPr>
        <w:t xml:space="preserve">Nome </w:t>
      </w:r>
      <w:r w:rsidRPr="005B49CF">
        <w:rPr>
          <w:rFonts w:asciiTheme="majorHAnsi" w:hAnsiTheme="majorHAnsi" w:cstheme="majorHAnsi"/>
          <w:lang w:val="pt-BR"/>
        </w:rPr>
        <w:t xml:space="preserve">completo: </w:t>
      </w:r>
    </w:p>
    <w:p w14:paraId="3EF189F0" w14:textId="1824E52C" w:rsidR="00EF23DD" w:rsidRPr="00962BC2" w:rsidRDefault="00EF23DD" w:rsidP="008A7DF7">
      <w:pPr>
        <w:spacing w:after="0" w:line="360" w:lineRule="auto"/>
        <w:rPr>
          <w:rFonts w:asciiTheme="majorHAnsi" w:hAnsiTheme="majorHAnsi" w:cstheme="majorHAnsi"/>
          <w:b/>
          <w:bCs/>
          <w:lang w:val="pt-BR"/>
        </w:rPr>
      </w:pPr>
      <w:r w:rsidRPr="00F36D23">
        <w:rPr>
          <w:rFonts w:asciiTheme="majorHAnsi" w:hAnsiTheme="majorHAnsi" w:cstheme="majorHAnsi"/>
          <w:lang w:val="pt-BR"/>
        </w:rPr>
        <w:t xml:space="preserve">Ano de ingresso: </w:t>
      </w:r>
      <w:r w:rsidR="00797F19">
        <w:rPr>
          <w:rFonts w:asciiTheme="majorHAnsi" w:hAnsiTheme="majorHAnsi" w:cstheme="majorHAnsi"/>
          <w:lang w:val="pt-BR"/>
        </w:rPr>
        <w:t xml:space="preserve"> </w:t>
      </w:r>
    </w:p>
    <w:p w14:paraId="28E79192" w14:textId="5A789569" w:rsidR="00EF23DD" w:rsidRPr="00F36D23" w:rsidRDefault="00EF23DD" w:rsidP="0094565F">
      <w:pPr>
        <w:spacing w:after="0" w:line="360" w:lineRule="auto"/>
        <w:rPr>
          <w:rFonts w:asciiTheme="majorHAnsi" w:hAnsiTheme="majorHAnsi" w:cstheme="majorHAnsi"/>
          <w:lang w:val="pt-BR"/>
        </w:rPr>
      </w:pPr>
      <w:r w:rsidRPr="00F36D23">
        <w:rPr>
          <w:rFonts w:asciiTheme="majorHAnsi" w:hAnsiTheme="majorHAnsi" w:cstheme="majorHAnsi"/>
          <w:lang w:val="pt-BR"/>
        </w:rPr>
        <w:t xml:space="preserve">Nível: </w:t>
      </w:r>
      <w:proofErr w:type="gramStart"/>
      <w:r w:rsidR="00450FE0" w:rsidRPr="00F36D23">
        <w:rPr>
          <w:rFonts w:asciiTheme="majorHAnsi" w:hAnsiTheme="majorHAnsi" w:cstheme="majorHAnsi"/>
          <w:lang w:val="pt-BR"/>
        </w:rPr>
        <w:t>(</w:t>
      </w:r>
      <w:r w:rsidR="00FA150F" w:rsidRPr="00F36D23">
        <w:rPr>
          <w:rFonts w:asciiTheme="majorHAnsi" w:hAnsiTheme="majorHAnsi" w:cstheme="majorHAnsi"/>
          <w:lang w:val="pt-BR"/>
        </w:rPr>
        <w:t xml:space="preserve"> </w:t>
      </w:r>
      <w:r w:rsidR="00450FE0" w:rsidRPr="00F36D23">
        <w:rPr>
          <w:rFonts w:asciiTheme="majorHAnsi" w:hAnsiTheme="majorHAnsi" w:cstheme="majorHAnsi"/>
          <w:lang w:val="pt-BR"/>
        </w:rPr>
        <w:t xml:space="preserve"> </w:t>
      </w:r>
      <w:proofErr w:type="gramEnd"/>
      <w:r w:rsidR="00450FE0" w:rsidRPr="00F36D23">
        <w:rPr>
          <w:rFonts w:asciiTheme="majorHAnsi" w:hAnsiTheme="majorHAnsi" w:cstheme="majorHAnsi"/>
          <w:lang w:val="pt-BR"/>
        </w:rPr>
        <w:t xml:space="preserve"> ) Mestrado   (</w:t>
      </w:r>
      <w:r w:rsidR="00FA150F" w:rsidRPr="00F36D23">
        <w:rPr>
          <w:rFonts w:asciiTheme="majorHAnsi" w:hAnsiTheme="majorHAnsi" w:cstheme="majorHAnsi"/>
          <w:lang w:val="pt-BR"/>
        </w:rPr>
        <w:t xml:space="preserve"> </w:t>
      </w:r>
      <w:r w:rsidR="00450FE0" w:rsidRPr="00F36D23">
        <w:rPr>
          <w:rFonts w:asciiTheme="majorHAnsi" w:hAnsiTheme="majorHAnsi" w:cstheme="majorHAnsi"/>
          <w:lang w:val="pt-BR"/>
        </w:rPr>
        <w:t xml:space="preserve">   ) Doutorado</w:t>
      </w:r>
    </w:p>
    <w:p w14:paraId="3836CFAF" w14:textId="5F08C179" w:rsidR="00EF23DD" w:rsidRPr="00F36D23" w:rsidRDefault="00EF23DD" w:rsidP="0094565F">
      <w:pPr>
        <w:spacing w:after="0" w:line="360" w:lineRule="auto"/>
        <w:rPr>
          <w:rFonts w:asciiTheme="majorHAnsi" w:hAnsiTheme="majorHAnsi" w:cstheme="majorHAnsi"/>
          <w:lang w:val="pt-BR"/>
        </w:rPr>
      </w:pPr>
      <w:r w:rsidRPr="00F36D23">
        <w:rPr>
          <w:rFonts w:asciiTheme="majorHAnsi" w:hAnsiTheme="majorHAnsi" w:cstheme="majorHAnsi"/>
          <w:lang w:val="pt-BR"/>
        </w:rPr>
        <w:t xml:space="preserve">Linha de pesquisa:  A </w:t>
      </w:r>
      <w:proofErr w:type="gramStart"/>
      <w:r w:rsidRPr="00F36D23">
        <w:rPr>
          <w:rFonts w:asciiTheme="majorHAnsi" w:hAnsiTheme="majorHAnsi" w:cstheme="majorHAnsi"/>
          <w:lang w:val="pt-BR"/>
        </w:rPr>
        <w:t xml:space="preserve">( </w:t>
      </w:r>
      <w:r w:rsidR="00FA150F" w:rsidRPr="00F36D23">
        <w:rPr>
          <w:rFonts w:asciiTheme="majorHAnsi" w:hAnsiTheme="majorHAnsi" w:cstheme="majorHAnsi"/>
          <w:lang w:val="pt-BR"/>
        </w:rPr>
        <w:t xml:space="preserve"> </w:t>
      </w:r>
      <w:proofErr w:type="gramEnd"/>
      <w:r w:rsidRPr="00F36D23">
        <w:rPr>
          <w:rFonts w:asciiTheme="majorHAnsi" w:hAnsiTheme="majorHAnsi" w:cstheme="majorHAnsi"/>
          <w:lang w:val="pt-BR"/>
        </w:rPr>
        <w:t xml:space="preserve">  )    B ( </w:t>
      </w:r>
      <w:r w:rsidR="00FA150F" w:rsidRPr="00F36D23">
        <w:rPr>
          <w:rFonts w:asciiTheme="majorHAnsi" w:hAnsiTheme="majorHAnsi" w:cstheme="majorHAnsi"/>
          <w:lang w:val="pt-BR"/>
        </w:rPr>
        <w:t xml:space="preserve"> </w:t>
      </w:r>
      <w:r w:rsidRPr="00F36D23">
        <w:rPr>
          <w:rFonts w:asciiTheme="majorHAnsi" w:hAnsiTheme="majorHAnsi" w:cstheme="majorHAnsi"/>
          <w:lang w:val="pt-BR"/>
        </w:rPr>
        <w:t xml:space="preserve">  )    C ( </w:t>
      </w:r>
      <w:r w:rsidR="00FA150F" w:rsidRPr="00F36D23">
        <w:rPr>
          <w:rFonts w:asciiTheme="majorHAnsi" w:hAnsiTheme="majorHAnsi" w:cstheme="majorHAnsi"/>
          <w:lang w:val="pt-BR"/>
        </w:rPr>
        <w:t xml:space="preserve"> </w:t>
      </w:r>
      <w:r w:rsidRPr="00F36D23">
        <w:rPr>
          <w:rFonts w:asciiTheme="majorHAnsi" w:hAnsiTheme="majorHAnsi" w:cstheme="majorHAnsi"/>
          <w:lang w:val="pt-BR"/>
        </w:rPr>
        <w:t xml:space="preserve">  )</w:t>
      </w:r>
    </w:p>
    <w:p w14:paraId="7C5F4450" w14:textId="21ABE5FB" w:rsidR="00F504C0" w:rsidRPr="005B49CF" w:rsidRDefault="00450FE0" w:rsidP="0094565F">
      <w:pPr>
        <w:spacing w:after="0" w:line="360" w:lineRule="auto"/>
        <w:rPr>
          <w:rFonts w:asciiTheme="majorHAnsi" w:hAnsiTheme="majorHAnsi" w:cstheme="majorHAnsi"/>
          <w:lang w:val="pt-BR"/>
        </w:rPr>
      </w:pPr>
      <w:r w:rsidRPr="005B49CF">
        <w:rPr>
          <w:rFonts w:asciiTheme="majorHAnsi" w:hAnsiTheme="majorHAnsi" w:cstheme="majorHAnsi"/>
          <w:lang w:val="pt-BR"/>
        </w:rPr>
        <w:t xml:space="preserve">Orientação: </w:t>
      </w:r>
    </w:p>
    <w:p w14:paraId="6CB9F9F6" w14:textId="77777777" w:rsidR="003357BE" w:rsidRPr="00F36D23" w:rsidRDefault="00000000" w:rsidP="00DF6702">
      <w:pPr>
        <w:pStyle w:val="Ttulo2"/>
        <w:spacing w:before="120" w:line="288" w:lineRule="auto"/>
        <w:rPr>
          <w:rFonts w:cstheme="majorHAnsi"/>
          <w:lang w:val="pt-BR"/>
        </w:rPr>
      </w:pPr>
      <w:r w:rsidRPr="00F36D23">
        <w:rPr>
          <w:rFonts w:cstheme="majorHAnsi"/>
          <w:lang w:val="pt-BR"/>
        </w:rPr>
        <w:t>II. SITUAÇÃO ACADÊMICA ATUAL</w:t>
      </w:r>
    </w:p>
    <w:p w14:paraId="531D0160" w14:textId="6DF3211C" w:rsidR="003357BE" w:rsidRPr="00F36D23" w:rsidRDefault="00000000" w:rsidP="0094565F">
      <w:pPr>
        <w:spacing w:after="0" w:line="360" w:lineRule="auto"/>
        <w:rPr>
          <w:rFonts w:asciiTheme="majorHAnsi" w:hAnsiTheme="majorHAnsi" w:cstheme="majorHAnsi"/>
          <w:lang w:val="pt-BR"/>
        </w:rPr>
      </w:pPr>
      <w:r w:rsidRPr="00F36D23">
        <w:rPr>
          <w:rFonts w:asciiTheme="majorHAnsi" w:hAnsiTheme="majorHAnsi" w:cstheme="majorHAnsi"/>
          <w:lang w:val="pt-BR"/>
        </w:rPr>
        <w:t xml:space="preserve">Créditos integralizados: </w:t>
      </w:r>
      <w:proofErr w:type="gramStart"/>
      <w:r w:rsidRPr="00F36D23">
        <w:rPr>
          <w:rFonts w:asciiTheme="majorHAnsi" w:hAnsiTheme="majorHAnsi" w:cstheme="majorHAnsi"/>
          <w:lang w:val="pt-BR"/>
        </w:rPr>
        <w:t>(  )</w:t>
      </w:r>
      <w:proofErr w:type="gramEnd"/>
      <w:r w:rsidRPr="00F36D23">
        <w:rPr>
          <w:rFonts w:asciiTheme="majorHAnsi" w:hAnsiTheme="majorHAnsi" w:cstheme="majorHAnsi"/>
          <w:lang w:val="pt-BR"/>
        </w:rPr>
        <w:t xml:space="preserve"> Sim     (   ) Não</w:t>
      </w:r>
    </w:p>
    <w:p w14:paraId="68516952" w14:textId="6FBD8AFB" w:rsidR="007A5097" w:rsidRPr="00F36D23" w:rsidRDefault="007A5097" w:rsidP="0094565F">
      <w:pPr>
        <w:spacing w:after="0" w:line="360" w:lineRule="auto"/>
        <w:rPr>
          <w:rFonts w:asciiTheme="majorHAnsi" w:hAnsiTheme="majorHAnsi" w:cstheme="majorHAnsi"/>
          <w:lang w:val="pt-BR"/>
        </w:rPr>
      </w:pPr>
      <w:r w:rsidRPr="00F36D23">
        <w:rPr>
          <w:rFonts w:asciiTheme="majorHAnsi" w:hAnsiTheme="majorHAnsi" w:cstheme="majorHAnsi"/>
          <w:lang w:val="pt-BR"/>
        </w:rPr>
        <w:t xml:space="preserve">Horas complementares integralizadas: </w:t>
      </w:r>
      <w:proofErr w:type="gramStart"/>
      <w:r w:rsidRPr="00F36D23">
        <w:rPr>
          <w:rFonts w:asciiTheme="majorHAnsi" w:hAnsiTheme="majorHAnsi" w:cstheme="majorHAnsi"/>
          <w:lang w:val="pt-BR"/>
        </w:rPr>
        <w:t>(</w:t>
      </w:r>
      <w:r w:rsidR="00962BC2">
        <w:rPr>
          <w:rFonts w:asciiTheme="majorHAnsi" w:hAnsiTheme="majorHAnsi" w:cstheme="majorHAnsi"/>
          <w:lang w:val="pt-BR"/>
        </w:rPr>
        <w:t xml:space="preserve"> </w:t>
      </w:r>
      <w:r w:rsidRPr="00F36D23">
        <w:rPr>
          <w:rFonts w:asciiTheme="majorHAnsi" w:hAnsiTheme="majorHAnsi" w:cstheme="majorHAnsi"/>
          <w:lang w:val="pt-BR"/>
        </w:rPr>
        <w:t xml:space="preserve"> </w:t>
      </w:r>
      <w:proofErr w:type="gramEnd"/>
      <w:r w:rsidRPr="00F36D23">
        <w:rPr>
          <w:rFonts w:asciiTheme="majorHAnsi" w:hAnsiTheme="majorHAnsi" w:cstheme="majorHAnsi"/>
          <w:lang w:val="pt-BR"/>
        </w:rPr>
        <w:t xml:space="preserve"> ) Sim     (   ) Não</w:t>
      </w:r>
    </w:p>
    <w:p w14:paraId="1ACAA1E2" w14:textId="20496D19" w:rsidR="003357BE" w:rsidRDefault="00000000" w:rsidP="0094565F">
      <w:pPr>
        <w:spacing w:after="0" w:line="360" w:lineRule="auto"/>
        <w:rPr>
          <w:rFonts w:asciiTheme="majorHAnsi" w:hAnsiTheme="majorHAnsi" w:cstheme="majorHAnsi"/>
          <w:lang w:val="pt-BR"/>
        </w:rPr>
      </w:pPr>
      <w:r w:rsidRPr="00F36D23">
        <w:rPr>
          <w:rFonts w:asciiTheme="majorHAnsi" w:hAnsiTheme="majorHAnsi" w:cstheme="majorHAnsi"/>
          <w:lang w:val="pt-BR"/>
        </w:rPr>
        <w:t xml:space="preserve">Exame de Qualificação realizado: </w:t>
      </w:r>
      <w:proofErr w:type="gramStart"/>
      <w:r w:rsidRPr="00F36D23">
        <w:rPr>
          <w:rFonts w:asciiTheme="majorHAnsi" w:hAnsiTheme="majorHAnsi" w:cstheme="majorHAnsi"/>
          <w:lang w:val="pt-BR"/>
        </w:rPr>
        <w:t xml:space="preserve">( </w:t>
      </w:r>
      <w:r w:rsidR="00962BC2">
        <w:rPr>
          <w:rFonts w:asciiTheme="majorHAnsi" w:hAnsiTheme="majorHAnsi" w:cstheme="majorHAnsi"/>
          <w:lang w:val="pt-BR"/>
        </w:rPr>
        <w:t xml:space="preserve"> </w:t>
      </w:r>
      <w:proofErr w:type="gramEnd"/>
      <w:r w:rsidRPr="00F36D23">
        <w:rPr>
          <w:rFonts w:asciiTheme="majorHAnsi" w:hAnsiTheme="majorHAnsi" w:cstheme="majorHAnsi"/>
          <w:lang w:val="pt-BR"/>
        </w:rPr>
        <w:t xml:space="preserve"> ) Sim     (   ) Não</w:t>
      </w:r>
    </w:p>
    <w:p w14:paraId="28E76EA4" w14:textId="0C2D2693" w:rsidR="003357BE" w:rsidRPr="00F36D23" w:rsidRDefault="00000000" w:rsidP="0094565F">
      <w:pPr>
        <w:spacing w:after="0" w:line="360" w:lineRule="auto"/>
        <w:rPr>
          <w:rFonts w:asciiTheme="majorHAnsi" w:hAnsiTheme="majorHAnsi" w:cstheme="majorHAnsi"/>
          <w:lang w:val="pt-BR"/>
        </w:rPr>
      </w:pPr>
      <w:r w:rsidRPr="00F36D23">
        <w:rPr>
          <w:rFonts w:asciiTheme="majorHAnsi" w:hAnsiTheme="majorHAnsi" w:cstheme="majorHAnsi"/>
          <w:lang w:val="pt-BR"/>
        </w:rPr>
        <w:t xml:space="preserve">Número de prorrogações anteriores (se houver): </w:t>
      </w:r>
    </w:p>
    <w:p w14:paraId="518C5A46" w14:textId="77777777" w:rsidR="003357BE" w:rsidRPr="00F36D23" w:rsidRDefault="00000000" w:rsidP="00DF6702">
      <w:pPr>
        <w:pStyle w:val="Ttulo2"/>
        <w:spacing w:before="120" w:line="288" w:lineRule="auto"/>
        <w:rPr>
          <w:rFonts w:cstheme="majorHAnsi"/>
          <w:lang w:val="pt-BR"/>
        </w:rPr>
      </w:pPr>
      <w:r w:rsidRPr="00F36D23">
        <w:rPr>
          <w:rFonts w:cstheme="majorHAnsi"/>
          <w:lang w:val="pt-BR"/>
        </w:rPr>
        <w:t>III. DO PEDIDO DE PRORROGAÇÃO</w:t>
      </w:r>
    </w:p>
    <w:p w14:paraId="477C4F5E" w14:textId="3BEB0CAF" w:rsidR="003558C9" w:rsidRPr="00962BC2" w:rsidRDefault="003558C9" w:rsidP="003558C9">
      <w:pPr>
        <w:spacing w:after="0" w:line="360" w:lineRule="auto"/>
        <w:rPr>
          <w:rFonts w:asciiTheme="majorHAnsi" w:hAnsiTheme="majorHAnsi" w:cstheme="majorHAnsi"/>
          <w:b/>
          <w:bCs/>
          <w:lang w:val="pt-BR"/>
        </w:rPr>
      </w:pPr>
      <w:r w:rsidRPr="00117F64">
        <w:rPr>
          <w:rFonts w:asciiTheme="majorHAnsi" w:hAnsiTheme="majorHAnsi" w:cstheme="majorHAnsi"/>
          <w:lang w:val="pt-BR"/>
        </w:rPr>
        <w:t>Prazo regulamentar para a defesa:</w:t>
      </w:r>
      <w:r>
        <w:rPr>
          <w:rFonts w:asciiTheme="majorHAnsi" w:hAnsiTheme="majorHAnsi" w:cstheme="majorHAnsi"/>
          <w:lang w:val="pt-BR"/>
        </w:rPr>
        <w:t xml:space="preserve"> </w:t>
      </w:r>
    </w:p>
    <w:p w14:paraId="10702153" w14:textId="43525CAE" w:rsidR="003357BE" w:rsidRPr="00962BC2" w:rsidRDefault="00000000" w:rsidP="0094565F">
      <w:pPr>
        <w:spacing w:after="0" w:line="360" w:lineRule="auto"/>
        <w:rPr>
          <w:rFonts w:asciiTheme="majorHAnsi" w:hAnsiTheme="majorHAnsi" w:cstheme="majorHAnsi"/>
          <w:b/>
          <w:bCs/>
          <w:lang w:val="pt-BR"/>
        </w:rPr>
      </w:pPr>
      <w:r w:rsidRPr="00F36D23">
        <w:rPr>
          <w:rFonts w:asciiTheme="majorHAnsi" w:hAnsiTheme="majorHAnsi" w:cstheme="majorHAnsi"/>
          <w:lang w:val="pt-BR"/>
        </w:rPr>
        <w:t xml:space="preserve">Prazo adicional solicitado (em meses): </w:t>
      </w:r>
      <w:r w:rsidR="0094565F" w:rsidRPr="00F36D23">
        <w:rPr>
          <w:rFonts w:asciiTheme="majorHAnsi" w:hAnsiTheme="majorHAnsi" w:cstheme="majorHAnsi"/>
          <w:lang w:val="pt-BR"/>
        </w:rPr>
        <w:t xml:space="preserve"> </w:t>
      </w:r>
    </w:p>
    <w:p w14:paraId="38BB243A" w14:textId="49BA6783" w:rsidR="003357BE" w:rsidRPr="00962BC2" w:rsidRDefault="00F504C0" w:rsidP="0094565F">
      <w:pPr>
        <w:spacing w:after="0" w:line="360" w:lineRule="auto"/>
        <w:rPr>
          <w:rFonts w:asciiTheme="majorHAnsi" w:hAnsiTheme="majorHAnsi" w:cstheme="majorHAnsi"/>
          <w:b/>
          <w:bCs/>
          <w:lang w:val="pt-BR"/>
        </w:rPr>
      </w:pPr>
      <w:r w:rsidRPr="00F36D23">
        <w:rPr>
          <w:rFonts w:asciiTheme="majorHAnsi" w:hAnsiTheme="majorHAnsi" w:cstheme="majorHAnsi"/>
          <w:lang w:val="pt-BR"/>
        </w:rPr>
        <w:t xml:space="preserve">Data prevista para depósito: </w:t>
      </w:r>
    </w:p>
    <w:p w14:paraId="7E698BF3" w14:textId="0F21E070" w:rsidR="003357BE" w:rsidRPr="00962BC2" w:rsidRDefault="00F504C0" w:rsidP="0094565F">
      <w:pPr>
        <w:spacing w:after="0" w:line="360" w:lineRule="auto"/>
        <w:rPr>
          <w:rFonts w:asciiTheme="majorHAnsi" w:hAnsiTheme="majorHAnsi" w:cstheme="majorHAnsi"/>
          <w:b/>
          <w:bCs/>
          <w:lang w:val="pt-BR"/>
        </w:rPr>
      </w:pPr>
      <w:r w:rsidRPr="00F36D23">
        <w:rPr>
          <w:rFonts w:asciiTheme="majorHAnsi" w:hAnsiTheme="majorHAnsi" w:cstheme="majorHAnsi"/>
          <w:lang w:val="pt-BR"/>
        </w:rPr>
        <w:t xml:space="preserve">Data prevista para defesa: </w:t>
      </w:r>
    </w:p>
    <w:p w14:paraId="2343F748" w14:textId="397BF75A" w:rsidR="0094565F" w:rsidRPr="00F36D23" w:rsidRDefault="0094565F" w:rsidP="0094565F">
      <w:pPr>
        <w:spacing w:after="0" w:line="240" w:lineRule="auto"/>
        <w:jc w:val="both"/>
        <w:rPr>
          <w:rFonts w:asciiTheme="majorHAnsi" w:hAnsiTheme="majorHAnsi" w:cstheme="majorHAnsi"/>
          <w:i/>
          <w:iCs/>
          <w:color w:val="FF0000"/>
          <w:lang w:val="pt-BR"/>
        </w:rPr>
      </w:pPr>
      <w:r w:rsidRPr="00F36D23">
        <w:rPr>
          <w:rFonts w:asciiTheme="majorHAnsi" w:hAnsiTheme="majorHAnsi" w:cstheme="majorHAnsi"/>
          <w:i/>
          <w:iCs/>
          <w:color w:val="FF0000"/>
          <w:lang w:val="pt-BR"/>
        </w:rPr>
        <w:t>Esgotado o prazo máximo previsto, a Coordenação procederá ao desligamento do aluno.</w:t>
      </w:r>
    </w:p>
    <w:p w14:paraId="46657721" w14:textId="46E8C62B" w:rsidR="003357BE" w:rsidRPr="00F36D23" w:rsidRDefault="00000000" w:rsidP="00896393">
      <w:pPr>
        <w:pStyle w:val="Ttulo2"/>
        <w:spacing w:before="240" w:line="288" w:lineRule="auto"/>
        <w:rPr>
          <w:rFonts w:cstheme="majorHAnsi"/>
          <w:lang w:val="pt-BR"/>
        </w:rPr>
      </w:pPr>
      <w:r w:rsidRPr="00F36D23">
        <w:rPr>
          <w:rFonts w:cstheme="majorHAnsi"/>
          <w:lang w:val="pt-BR"/>
        </w:rPr>
        <w:t xml:space="preserve">VI. DOCUMENTAÇÃO </w:t>
      </w:r>
    </w:p>
    <w:p w14:paraId="0DB0FC37" w14:textId="5DFFAFC7" w:rsidR="00DF6702" w:rsidRDefault="00000000" w:rsidP="00962BC2">
      <w:pPr>
        <w:spacing w:after="0" w:line="288" w:lineRule="auto"/>
        <w:rPr>
          <w:rFonts w:asciiTheme="majorHAnsi" w:hAnsiTheme="majorHAnsi" w:cstheme="majorHAnsi"/>
          <w:color w:val="FF0000"/>
          <w:lang w:val="pt-BR"/>
        </w:rPr>
      </w:pPr>
      <w:bookmarkStart w:id="0" w:name="_Hlk223421261"/>
      <w:proofErr w:type="gramStart"/>
      <w:r w:rsidRPr="00F36D23">
        <w:rPr>
          <w:rFonts w:asciiTheme="majorHAnsi" w:hAnsiTheme="majorHAnsi" w:cstheme="majorHAnsi"/>
          <w:lang w:val="pt-BR"/>
        </w:rPr>
        <w:t>(</w:t>
      </w:r>
      <w:r w:rsidR="00962BC2">
        <w:rPr>
          <w:rFonts w:asciiTheme="majorHAnsi" w:hAnsiTheme="majorHAnsi" w:cstheme="majorHAnsi"/>
          <w:lang w:val="pt-BR"/>
        </w:rPr>
        <w:t xml:space="preserve"> </w:t>
      </w:r>
      <w:r w:rsidRPr="00F36D23">
        <w:rPr>
          <w:rFonts w:asciiTheme="majorHAnsi" w:hAnsiTheme="majorHAnsi" w:cstheme="majorHAnsi"/>
          <w:lang w:val="pt-BR"/>
        </w:rPr>
        <w:t xml:space="preserve"> )</w:t>
      </w:r>
      <w:proofErr w:type="gramEnd"/>
      <w:r w:rsidRPr="00F36D23">
        <w:rPr>
          <w:rFonts w:asciiTheme="majorHAnsi" w:hAnsiTheme="majorHAnsi" w:cstheme="majorHAnsi"/>
          <w:lang w:val="pt-BR"/>
        </w:rPr>
        <w:t xml:space="preserve"> </w:t>
      </w:r>
      <w:bookmarkEnd w:id="0"/>
      <w:r w:rsidR="005B49CF" w:rsidRPr="005B49CF">
        <w:rPr>
          <w:rFonts w:asciiTheme="majorHAnsi" w:hAnsiTheme="majorHAnsi" w:cstheme="majorHAnsi"/>
          <w:lang w:val="pt-BR"/>
        </w:rPr>
        <w:t xml:space="preserve">Requerimento </w:t>
      </w:r>
      <w:r w:rsidR="005B49CF">
        <w:rPr>
          <w:rFonts w:asciiTheme="majorHAnsi" w:hAnsiTheme="majorHAnsi" w:cstheme="majorHAnsi"/>
          <w:lang w:val="pt-BR"/>
        </w:rPr>
        <w:t>d</w:t>
      </w:r>
      <w:r w:rsidR="005B49CF" w:rsidRPr="005B49CF">
        <w:rPr>
          <w:rFonts w:asciiTheme="majorHAnsi" w:hAnsiTheme="majorHAnsi" w:cstheme="majorHAnsi"/>
          <w:lang w:val="pt-BR"/>
        </w:rPr>
        <w:t xml:space="preserve">e Prorrogação </w:t>
      </w:r>
      <w:r w:rsidR="005B49CF">
        <w:rPr>
          <w:rFonts w:asciiTheme="majorHAnsi" w:hAnsiTheme="majorHAnsi" w:cstheme="majorHAnsi"/>
          <w:lang w:val="pt-BR"/>
        </w:rPr>
        <w:t>d</w:t>
      </w:r>
      <w:r w:rsidR="005B49CF" w:rsidRPr="005B49CF">
        <w:rPr>
          <w:rFonts w:asciiTheme="majorHAnsi" w:hAnsiTheme="majorHAnsi" w:cstheme="majorHAnsi"/>
          <w:lang w:val="pt-BR"/>
        </w:rPr>
        <w:t>e Prazo</w:t>
      </w:r>
      <w:r w:rsidR="005B49CF">
        <w:rPr>
          <w:rFonts w:asciiTheme="majorHAnsi" w:hAnsiTheme="majorHAnsi" w:cstheme="majorHAnsi"/>
          <w:lang w:val="pt-BR"/>
        </w:rPr>
        <w:t xml:space="preserve"> </w:t>
      </w:r>
      <w:r w:rsidR="00172C8D" w:rsidRPr="00F36D23">
        <w:rPr>
          <w:rFonts w:asciiTheme="majorHAnsi" w:hAnsiTheme="majorHAnsi" w:cstheme="majorHAnsi"/>
          <w:lang w:val="pt-BR"/>
        </w:rPr>
        <w:t>indicando as circunstâncias excepcionais que fundamentam a solicitação</w:t>
      </w:r>
      <w:r w:rsidR="00DF6702">
        <w:rPr>
          <w:rFonts w:asciiTheme="majorHAnsi" w:hAnsiTheme="majorHAnsi" w:cstheme="majorHAnsi"/>
          <w:lang w:val="pt-BR"/>
        </w:rPr>
        <w:t xml:space="preserve"> </w:t>
      </w:r>
    </w:p>
    <w:p w14:paraId="4A3FF975" w14:textId="3AC7D043" w:rsidR="0094565F" w:rsidRDefault="00962BC2" w:rsidP="00EF23DD">
      <w:pPr>
        <w:spacing w:after="0" w:line="288" w:lineRule="auto"/>
        <w:rPr>
          <w:rFonts w:asciiTheme="majorHAnsi" w:hAnsiTheme="majorHAnsi" w:cstheme="majorHAnsi"/>
          <w:lang w:val="pt-BR"/>
        </w:rPr>
      </w:pPr>
      <w:proofErr w:type="gramStart"/>
      <w:r w:rsidRPr="00F36D23">
        <w:rPr>
          <w:rFonts w:asciiTheme="majorHAnsi" w:hAnsiTheme="majorHAnsi" w:cstheme="majorHAnsi"/>
          <w:lang w:val="pt-BR"/>
        </w:rPr>
        <w:t>(</w:t>
      </w:r>
      <w:r>
        <w:rPr>
          <w:rFonts w:asciiTheme="majorHAnsi" w:hAnsiTheme="majorHAnsi" w:cstheme="majorHAnsi"/>
          <w:lang w:val="pt-BR"/>
        </w:rPr>
        <w:t xml:space="preserve"> </w:t>
      </w:r>
      <w:r w:rsidRPr="00F36D23">
        <w:rPr>
          <w:rFonts w:asciiTheme="majorHAnsi" w:hAnsiTheme="majorHAnsi" w:cstheme="majorHAnsi"/>
          <w:lang w:val="pt-BR"/>
        </w:rPr>
        <w:t xml:space="preserve"> )</w:t>
      </w:r>
      <w:proofErr w:type="gramEnd"/>
      <w:r w:rsidRPr="00F36D23">
        <w:rPr>
          <w:rFonts w:asciiTheme="majorHAnsi" w:hAnsiTheme="majorHAnsi" w:cstheme="majorHAnsi"/>
          <w:lang w:val="pt-BR"/>
        </w:rPr>
        <w:t xml:space="preserve"> </w:t>
      </w:r>
      <w:r w:rsidR="0094565F" w:rsidRPr="00F36D23">
        <w:rPr>
          <w:rFonts w:asciiTheme="majorHAnsi" w:hAnsiTheme="majorHAnsi" w:cstheme="majorHAnsi"/>
          <w:lang w:val="pt-BR"/>
        </w:rPr>
        <w:t xml:space="preserve"> J</w:t>
      </w:r>
      <w:r w:rsidR="0094565F" w:rsidRPr="00A81C1F">
        <w:rPr>
          <w:rFonts w:asciiTheme="majorHAnsi" w:hAnsiTheme="majorHAnsi" w:cstheme="majorHAnsi"/>
          <w:lang w:val="pt-BR"/>
        </w:rPr>
        <w:t>ustificativa</w:t>
      </w:r>
      <w:r w:rsidR="0094565F" w:rsidRPr="00F36D23">
        <w:rPr>
          <w:rFonts w:asciiTheme="majorHAnsi" w:hAnsiTheme="majorHAnsi" w:cstheme="majorHAnsi"/>
          <w:lang w:val="pt-BR"/>
        </w:rPr>
        <w:t xml:space="preserve"> </w:t>
      </w:r>
      <w:r w:rsidR="00797F19">
        <w:rPr>
          <w:rFonts w:asciiTheme="majorHAnsi" w:hAnsiTheme="majorHAnsi" w:cstheme="majorHAnsi"/>
          <w:lang w:val="pt-BR"/>
        </w:rPr>
        <w:t xml:space="preserve">do/a discente </w:t>
      </w:r>
    </w:p>
    <w:p w14:paraId="1ADE8D2C" w14:textId="44F8F32D" w:rsidR="00172C8D" w:rsidRPr="00F36D23" w:rsidRDefault="00962BC2" w:rsidP="00EF23DD">
      <w:pPr>
        <w:spacing w:after="0" w:line="288" w:lineRule="auto"/>
        <w:rPr>
          <w:rFonts w:asciiTheme="majorHAnsi" w:hAnsiTheme="majorHAnsi" w:cstheme="majorHAnsi"/>
          <w:lang w:val="pt-BR"/>
        </w:rPr>
      </w:pPr>
      <w:proofErr w:type="gramStart"/>
      <w:r w:rsidRPr="00F36D23">
        <w:rPr>
          <w:rFonts w:asciiTheme="majorHAnsi" w:hAnsiTheme="majorHAnsi" w:cstheme="majorHAnsi"/>
          <w:lang w:val="pt-BR"/>
        </w:rPr>
        <w:t>(</w:t>
      </w:r>
      <w:r>
        <w:rPr>
          <w:rFonts w:asciiTheme="majorHAnsi" w:hAnsiTheme="majorHAnsi" w:cstheme="majorHAnsi"/>
          <w:lang w:val="pt-BR"/>
        </w:rPr>
        <w:t xml:space="preserve"> </w:t>
      </w:r>
      <w:r w:rsidRPr="00F36D23">
        <w:rPr>
          <w:rFonts w:asciiTheme="majorHAnsi" w:hAnsiTheme="majorHAnsi" w:cstheme="majorHAnsi"/>
          <w:lang w:val="pt-BR"/>
        </w:rPr>
        <w:t xml:space="preserve"> )</w:t>
      </w:r>
      <w:proofErr w:type="gramEnd"/>
      <w:r w:rsidRPr="00F36D23">
        <w:rPr>
          <w:rFonts w:asciiTheme="majorHAnsi" w:hAnsiTheme="majorHAnsi" w:cstheme="majorHAnsi"/>
          <w:lang w:val="pt-BR"/>
        </w:rPr>
        <w:t xml:space="preserve"> </w:t>
      </w:r>
      <w:r w:rsidR="00172C8D">
        <w:rPr>
          <w:rFonts w:asciiTheme="majorHAnsi" w:hAnsiTheme="majorHAnsi" w:cstheme="majorHAnsi"/>
          <w:lang w:val="pt-BR"/>
        </w:rPr>
        <w:t>Histórico</w:t>
      </w:r>
    </w:p>
    <w:p w14:paraId="44585D19" w14:textId="4F9C6F0D" w:rsidR="0094565F" w:rsidRPr="00F36D23" w:rsidRDefault="00962BC2" w:rsidP="00EF23DD">
      <w:pPr>
        <w:spacing w:after="0" w:line="288" w:lineRule="auto"/>
        <w:rPr>
          <w:rFonts w:asciiTheme="majorHAnsi" w:hAnsiTheme="majorHAnsi" w:cstheme="majorHAnsi"/>
          <w:lang w:val="pt-BR"/>
        </w:rPr>
      </w:pPr>
      <w:proofErr w:type="gramStart"/>
      <w:r w:rsidRPr="00F36D23">
        <w:rPr>
          <w:rFonts w:asciiTheme="majorHAnsi" w:hAnsiTheme="majorHAnsi" w:cstheme="majorHAnsi"/>
          <w:lang w:val="pt-BR"/>
        </w:rPr>
        <w:t>(</w:t>
      </w:r>
      <w:r>
        <w:rPr>
          <w:rFonts w:asciiTheme="majorHAnsi" w:hAnsiTheme="majorHAnsi" w:cstheme="majorHAnsi"/>
          <w:lang w:val="pt-BR"/>
        </w:rPr>
        <w:t xml:space="preserve"> </w:t>
      </w:r>
      <w:r w:rsidRPr="00F36D23">
        <w:rPr>
          <w:rFonts w:asciiTheme="majorHAnsi" w:hAnsiTheme="majorHAnsi" w:cstheme="majorHAnsi"/>
          <w:lang w:val="pt-BR"/>
        </w:rPr>
        <w:t xml:space="preserve"> )</w:t>
      </w:r>
      <w:proofErr w:type="gramEnd"/>
      <w:r w:rsidRPr="00F36D23">
        <w:rPr>
          <w:rFonts w:asciiTheme="majorHAnsi" w:hAnsiTheme="majorHAnsi" w:cstheme="majorHAnsi"/>
          <w:lang w:val="pt-BR"/>
        </w:rPr>
        <w:t xml:space="preserve"> </w:t>
      </w:r>
      <w:r w:rsidR="0094565F" w:rsidRPr="00F36D23">
        <w:rPr>
          <w:rFonts w:asciiTheme="majorHAnsi" w:hAnsiTheme="majorHAnsi" w:cstheme="majorHAnsi"/>
          <w:lang w:val="pt-BR"/>
        </w:rPr>
        <w:t xml:space="preserve"> Cronograma </w:t>
      </w:r>
      <w:r w:rsidR="007A5097" w:rsidRPr="00F36D23">
        <w:rPr>
          <w:rFonts w:asciiTheme="majorHAnsi" w:hAnsiTheme="majorHAnsi" w:cstheme="majorHAnsi"/>
          <w:lang w:val="pt-BR"/>
        </w:rPr>
        <w:t>atualizado</w:t>
      </w:r>
      <w:r w:rsidR="0094565F" w:rsidRPr="00F36D23">
        <w:rPr>
          <w:rFonts w:asciiTheme="majorHAnsi" w:hAnsiTheme="majorHAnsi" w:cstheme="majorHAnsi"/>
          <w:lang w:val="pt-BR"/>
        </w:rPr>
        <w:t xml:space="preserve"> </w:t>
      </w:r>
    </w:p>
    <w:p w14:paraId="3D980062" w14:textId="6E0DEAD1" w:rsidR="003357BE" w:rsidRPr="00F36D23" w:rsidRDefault="00962BC2" w:rsidP="00EF23DD">
      <w:pPr>
        <w:spacing w:after="0" w:line="288" w:lineRule="auto"/>
        <w:rPr>
          <w:rFonts w:asciiTheme="majorHAnsi" w:hAnsiTheme="majorHAnsi" w:cstheme="majorHAnsi"/>
          <w:lang w:val="pt-BR"/>
        </w:rPr>
      </w:pPr>
      <w:proofErr w:type="gramStart"/>
      <w:r w:rsidRPr="00F36D23">
        <w:rPr>
          <w:rFonts w:asciiTheme="majorHAnsi" w:hAnsiTheme="majorHAnsi" w:cstheme="majorHAnsi"/>
          <w:lang w:val="pt-BR"/>
        </w:rPr>
        <w:t>(</w:t>
      </w:r>
      <w:r>
        <w:rPr>
          <w:rFonts w:asciiTheme="majorHAnsi" w:hAnsiTheme="majorHAnsi" w:cstheme="majorHAnsi"/>
          <w:lang w:val="pt-BR"/>
        </w:rPr>
        <w:t xml:space="preserve"> </w:t>
      </w:r>
      <w:r w:rsidRPr="00F36D23">
        <w:rPr>
          <w:rFonts w:asciiTheme="majorHAnsi" w:hAnsiTheme="majorHAnsi" w:cstheme="majorHAnsi"/>
          <w:lang w:val="pt-BR"/>
        </w:rPr>
        <w:t xml:space="preserve"> )</w:t>
      </w:r>
      <w:proofErr w:type="gramEnd"/>
      <w:r w:rsidRPr="00F36D23">
        <w:rPr>
          <w:rFonts w:asciiTheme="majorHAnsi" w:hAnsiTheme="majorHAnsi" w:cstheme="majorHAnsi"/>
          <w:lang w:val="pt-BR"/>
        </w:rPr>
        <w:t xml:space="preserve"> </w:t>
      </w:r>
      <w:r w:rsidR="00DF6702" w:rsidRPr="00F36D23">
        <w:rPr>
          <w:rFonts w:asciiTheme="majorHAnsi" w:hAnsiTheme="majorHAnsi" w:cstheme="majorHAnsi"/>
          <w:lang w:val="pt-BR"/>
        </w:rPr>
        <w:t xml:space="preserve"> </w:t>
      </w:r>
      <w:r w:rsidR="0094565F" w:rsidRPr="00F36D23">
        <w:rPr>
          <w:rFonts w:asciiTheme="majorHAnsi" w:hAnsiTheme="majorHAnsi" w:cstheme="majorHAnsi"/>
          <w:lang w:val="pt-BR"/>
        </w:rPr>
        <w:t>Cópia digital dos capítulos já finalizados</w:t>
      </w:r>
    </w:p>
    <w:p w14:paraId="44940C4E" w14:textId="4C5B2990" w:rsidR="003357BE" w:rsidRDefault="00962BC2" w:rsidP="00EF23DD">
      <w:pPr>
        <w:spacing w:after="0" w:line="288" w:lineRule="auto"/>
        <w:rPr>
          <w:rFonts w:asciiTheme="majorHAnsi" w:hAnsiTheme="majorHAnsi" w:cstheme="majorHAnsi"/>
          <w:lang w:val="pt-BR"/>
        </w:rPr>
      </w:pPr>
      <w:proofErr w:type="gramStart"/>
      <w:r w:rsidRPr="00F36D23">
        <w:rPr>
          <w:rFonts w:asciiTheme="majorHAnsi" w:hAnsiTheme="majorHAnsi" w:cstheme="majorHAnsi"/>
          <w:lang w:val="pt-BR"/>
        </w:rPr>
        <w:t>(</w:t>
      </w:r>
      <w:r>
        <w:rPr>
          <w:rFonts w:asciiTheme="majorHAnsi" w:hAnsiTheme="majorHAnsi" w:cstheme="majorHAnsi"/>
          <w:lang w:val="pt-BR"/>
        </w:rPr>
        <w:t xml:space="preserve"> </w:t>
      </w:r>
      <w:r w:rsidRPr="00F36D23">
        <w:rPr>
          <w:rFonts w:asciiTheme="majorHAnsi" w:hAnsiTheme="majorHAnsi" w:cstheme="majorHAnsi"/>
          <w:lang w:val="pt-BR"/>
        </w:rPr>
        <w:t xml:space="preserve"> )</w:t>
      </w:r>
      <w:proofErr w:type="gramEnd"/>
      <w:r w:rsidRPr="00F36D23">
        <w:rPr>
          <w:rFonts w:asciiTheme="majorHAnsi" w:hAnsiTheme="majorHAnsi" w:cstheme="majorHAnsi"/>
          <w:lang w:val="pt-BR"/>
        </w:rPr>
        <w:t xml:space="preserve"> Atestado/laudo médico</w:t>
      </w:r>
      <w:r w:rsidR="0094565F" w:rsidRPr="00F36D23">
        <w:rPr>
          <w:rFonts w:asciiTheme="majorHAnsi" w:hAnsiTheme="majorHAnsi" w:cstheme="majorHAnsi"/>
          <w:lang w:val="pt-BR"/>
        </w:rPr>
        <w:t xml:space="preserve"> (se houver)</w:t>
      </w:r>
    </w:p>
    <w:p w14:paraId="63A51BA2" w14:textId="1BDA2962" w:rsidR="00DF6702" w:rsidRDefault="00DF6702" w:rsidP="00EF23DD">
      <w:pPr>
        <w:spacing w:after="0" w:line="288" w:lineRule="auto"/>
        <w:rPr>
          <w:rFonts w:asciiTheme="majorHAnsi" w:hAnsiTheme="majorHAnsi" w:cstheme="majorHAnsi"/>
          <w:lang w:val="pt-BR"/>
        </w:rPr>
      </w:pPr>
      <w:proofErr w:type="gramStart"/>
      <w:r w:rsidRPr="00F36D23">
        <w:rPr>
          <w:rFonts w:asciiTheme="majorHAnsi" w:hAnsiTheme="majorHAnsi" w:cstheme="majorHAnsi"/>
          <w:lang w:val="pt-BR"/>
        </w:rPr>
        <w:t>(</w:t>
      </w:r>
      <w:r w:rsidR="00092D64">
        <w:rPr>
          <w:rFonts w:asciiTheme="majorHAnsi" w:hAnsiTheme="majorHAnsi" w:cstheme="majorHAnsi"/>
          <w:lang w:val="pt-BR"/>
        </w:rPr>
        <w:t xml:space="preserve">  </w:t>
      </w:r>
      <w:r w:rsidRPr="00F36D23">
        <w:rPr>
          <w:rFonts w:asciiTheme="majorHAnsi" w:hAnsiTheme="majorHAnsi" w:cstheme="majorHAnsi"/>
          <w:lang w:val="pt-BR"/>
        </w:rPr>
        <w:t>)</w:t>
      </w:r>
      <w:proofErr w:type="gramEnd"/>
      <w:r w:rsidRPr="00F36D23">
        <w:rPr>
          <w:rFonts w:asciiTheme="majorHAnsi" w:hAnsiTheme="majorHAnsi" w:cstheme="majorHAnsi"/>
          <w:lang w:val="pt-BR"/>
        </w:rPr>
        <w:t xml:space="preserve"> </w:t>
      </w:r>
      <w:r>
        <w:rPr>
          <w:rFonts w:asciiTheme="majorHAnsi" w:hAnsiTheme="majorHAnsi" w:cstheme="majorHAnsi"/>
          <w:lang w:val="pt-BR"/>
        </w:rPr>
        <w:t>Outro:</w:t>
      </w:r>
    </w:p>
    <w:p w14:paraId="2190E9DA" w14:textId="77777777" w:rsidR="00DF6702" w:rsidRPr="00F36D23" w:rsidRDefault="00DF6702" w:rsidP="00EF23DD">
      <w:pPr>
        <w:spacing w:after="0" w:line="288" w:lineRule="auto"/>
        <w:rPr>
          <w:rFonts w:asciiTheme="majorHAnsi" w:hAnsiTheme="majorHAnsi" w:cstheme="majorHAnsi"/>
          <w:lang w:val="pt-BR"/>
        </w:rPr>
      </w:pPr>
    </w:p>
    <w:p w14:paraId="448CE1B5" w14:textId="77777777" w:rsidR="00F504C0" w:rsidRPr="00F36D23" w:rsidRDefault="00F504C0" w:rsidP="00EF23DD">
      <w:pPr>
        <w:pStyle w:val="Ttulo2"/>
        <w:spacing w:before="0" w:line="288" w:lineRule="auto"/>
        <w:rPr>
          <w:rFonts w:cstheme="majorHAnsi"/>
          <w:lang w:val="pt-BR"/>
        </w:rPr>
      </w:pPr>
      <w:r w:rsidRPr="00F36D23">
        <w:rPr>
          <w:rFonts w:cstheme="majorHAnsi"/>
          <w:lang w:val="pt-BR"/>
        </w:rPr>
        <w:lastRenderedPageBreak/>
        <w:t>IV. PARECER DA COMISSÃO</w:t>
      </w:r>
    </w:p>
    <w:p w14:paraId="127A1A6C" w14:textId="0E26C748" w:rsidR="00F504C0" w:rsidRPr="00F36D23" w:rsidRDefault="00F504C0" w:rsidP="00EF23DD">
      <w:pPr>
        <w:spacing w:after="0" w:line="288" w:lineRule="auto"/>
        <w:rPr>
          <w:rFonts w:asciiTheme="majorHAnsi" w:hAnsiTheme="majorHAnsi" w:cstheme="majorHAnsi"/>
          <w:lang w:val="pt-BR"/>
        </w:rPr>
      </w:pPr>
      <w:proofErr w:type="gramStart"/>
      <w:r w:rsidRPr="00F36D23">
        <w:rPr>
          <w:rFonts w:asciiTheme="majorHAnsi" w:hAnsiTheme="majorHAnsi" w:cstheme="majorHAnsi"/>
          <w:lang w:val="pt-BR"/>
        </w:rPr>
        <w:t>(</w:t>
      </w:r>
      <w:r w:rsidR="00962BC2">
        <w:rPr>
          <w:rFonts w:asciiTheme="majorHAnsi" w:hAnsiTheme="majorHAnsi" w:cstheme="majorHAnsi"/>
          <w:lang w:val="pt-BR"/>
        </w:rPr>
        <w:t xml:space="preserve"> </w:t>
      </w:r>
      <w:r w:rsidRPr="00F36D23">
        <w:rPr>
          <w:rFonts w:asciiTheme="majorHAnsi" w:hAnsiTheme="majorHAnsi" w:cstheme="majorHAnsi"/>
          <w:lang w:val="pt-BR"/>
        </w:rPr>
        <w:t xml:space="preserve"> </w:t>
      </w:r>
      <w:proofErr w:type="gramEnd"/>
      <w:r w:rsidRPr="00F36D23">
        <w:rPr>
          <w:rFonts w:asciiTheme="majorHAnsi" w:hAnsiTheme="majorHAnsi" w:cstheme="majorHAnsi"/>
          <w:lang w:val="pt-BR"/>
        </w:rPr>
        <w:t xml:space="preserve"> ) Deferido     (   ) Indeferido</w:t>
      </w:r>
    </w:p>
    <w:p w14:paraId="7916BC8F" w14:textId="362EE63B" w:rsidR="0094565F" w:rsidRPr="00F36D23" w:rsidRDefault="0094565F" w:rsidP="00EF23DD">
      <w:pPr>
        <w:spacing w:after="0" w:line="288" w:lineRule="auto"/>
        <w:rPr>
          <w:rFonts w:asciiTheme="majorHAnsi" w:hAnsiTheme="majorHAnsi" w:cstheme="majorHAnsi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36D23" w:rsidRPr="00896393" w14:paraId="4EB26D5F" w14:textId="77777777" w:rsidTr="00F36D23">
        <w:tc>
          <w:tcPr>
            <w:tcW w:w="8780" w:type="dxa"/>
          </w:tcPr>
          <w:p w14:paraId="229B4CEE" w14:textId="654D74A9" w:rsidR="0036541C" w:rsidRDefault="00962BC2" w:rsidP="006F0E5A">
            <w:pPr>
              <w:spacing w:line="288" w:lineRule="auto"/>
              <w:jc w:val="both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Texto do Parecer</w:t>
            </w:r>
          </w:p>
          <w:p w14:paraId="6AD65146" w14:textId="77777777" w:rsidR="00962BC2" w:rsidRDefault="00962BC2" w:rsidP="006F0E5A">
            <w:pPr>
              <w:spacing w:line="288" w:lineRule="auto"/>
              <w:jc w:val="both"/>
              <w:rPr>
                <w:rFonts w:asciiTheme="majorHAnsi" w:hAnsiTheme="majorHAnsi" w:cstheme="majorHAnsi"/>
                <w:lang w:val="pt-BR"/>
              </w:rPr>
            </w:pPr>
          </w:p>
          <w:p w14:paraId="752F5591" w14:textId="77777777" w:rsidR="00962BC2" w:rsidRDefault="00962BC2" w:rsidP="006F0E5A">
            <w:pPr>
              <w:spacing w:line="288" w:lineRule="auto"/>
              <w:jc w:val="both"/>
              <w:rPr>
                <w:rFonts w:asciiTheme="majorHAnsi" w:hAnsiTheme="majorHAnsi" w:cstheme="majorHAnsi"/>
                <w:lang w:val="pt-BR"/>
              </w:rPr>
            </w:pPr>
          </w:p>
          <w:p w14:paraId="7E35EE57" w14:textId="77777777" w:rsidR="00962BC2" w:rsidRDefault="00962BC2" w:rsidP="006F0E5A">
            <w:pPr>
              <w:spacing w:line="288" w:lineRule="auto"/>
              <w:jc w:val="both"/>
              <w:rPr>
                <w:rFonts w:asciiTheme="majorHAnsi" w:hAnsiTheme="majorHAnsi" w:cstheme="majorHAnsi"/>
                <w:lang w:val="pt-BR"/>
              </w:rPr>
            </w:pPr>
          </w:p>
          <w:p w14:paraId="0D75111D" w14:textId="4D2FEFE0" w:rsidR="006F0E5A" w:rsidRPr="006F0E5A" w:rsidRDefault="006F0E5A" w:rsidP="006F0E5A">
            <w:pPr>
              <w:spacing w:line="360" w:lineRule="auto"/>
              <w:rPr>
                <w:rFonts w:asciiTheme="majorHAnsi" w:hAnsiTheme="majorHAnsi" w:cstheme="majorHAnsi"/>
                <w:b/>
                <w:bCs/>
                <w:lang w:val="pt-BR"/>
              </w:rPr>
            </w:pPr>
            <w:r w:rsidRPr="006F0E5A">
              <w:rPr>
                <w:rFonts w:asciiTheme="majorHAnsi" w:hAnsiTheme="majorHAnsi" w:cstheme="majorHAnsi"/>
                <w:b/>
                <w:bCs/>
                <w:lang w:val="pt-BR"/>
              </w:rPr>
              <w:t xml:space="preserve">Data </w:t>
            </w:r>
            <w:r w:rsidR="00962BC2">
              <w:rPr>
                <w:rFonts w:asciiTheme="majorHAnsi" w:hAnsiTheme="majorHAnsi" w:cstheme="majorHAnsi"/>
                <w:b/>
                <w:bCs/>
                <w:lang w:val="pt-BR"/>
              </w:rPr>
              <w:t xml:space="preserve">atualizada </w:t>
            </w:r>
            <w:r w:rsidRPr="006F0E5A">
              <w:rPr>
                <w:rFonts w:asciiTheme="majorHAnsi" w:hAnsiTheme="majorHAnsi" w:cstheme="majorHAnsi"/>
                <w:b/>
                <w:bCs/>
                <w:lang w:val="pt-BR"/>
              </w:rPr>
              <w:t xml:space="preserve">para depósito: </w:t>
            </w:r>
          </w:p>
          <w:p w14:paraId="5F1E509D" w14:textId="1EE66782" w:rsidR="006F0E5A" w:rsidRPr="006F0E5A" w:rsidRDefault="006F0E5A" w:rsidP="006F0E5A">
            <w:pPr>
              <w:spacing w:line="360" w:lineRule="auto"/>
              <w:rPr>
                <w:rFonts w:asciiTheme="majorHAnsi" w:hAnsiTheme="majorHAnsi" w:cstheme="majorHAnsi"/>
                <w:b/>
                <w:bCs/>
                <w:lang w:val="pt-BR"/>
              </w:rPr>
            </w:pPr>
            <w:r w:rsidRPr="006F0E5A">
              <w:rPr>
                <w:rFonts w:asciiTheme="majorHAnsi" w:hAnsiTheme="majorHAnsi" w:cstheme="majorHAnsi"/>
                <w:b/>
                <w:bCs/>
                <w:lang w:val="pt-BR"/>
              </w:rPr>
              <w:t xml:space="preserve">Data </w:t>
            </w:r>
            <w:r w:rsidR="00962BC2">
              <w:rPr>
                <w:rFonts w:asciiTheme="majorHAnsi" w:hAnsiTheme="majorHAnsi" w:cstheme="majorHAnsi"/>
                <w:b/>
                <w:bCs/>
                <w:lang w:val="pt-BR"/>
              </w:rPr>
              <w:t xml:space="preserve">atualizada </w:t>
            </w:r>
            <w:r w:rsidRPr="006F0E5A">
              <w:rPr>
                <w:rFonts w:asciiTheme="majorHAnsi" w:hAnsiTheme="majorHAnsi" w:cstheme="majorHAnsi"/>
                <w:b/>
                <w:bCs/>
                <w:lang w:val="pt-BR"/>
              </w:rPr>
              <w:t xml:space="preserve">para defesa: </w:t>
            </w:r>
          </w:p>
          <w:p w14:paraId="3F53A65A" w14:textId="77777777" w:rsidR="00F36D23" w:rsidRDefault="00F36D23" w:rsidP="00EF23DD">
            <w:pPr>
              <w:spacing w:line="288" w:lineRule="auto"/>
              <w:rPr>
                <w:rFonts w:asciiTheme="majorHAnsi" w:hAnsiTheme="majorHAnsi" w:cstheme="majorHAnsi"/>
                <w:lang w:val="pt-BR"/>
              </w:rPr>
            </w:pPr>
          </w:p>
          <w:p w14:paraId="07219ACC" w14:textId="77777777" w:rsidR="008A7DF7" w:rsidRPr="007B4179" w:rsidRDefault="008A7DF7" w:rsidP="008A7D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7B4179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pt-BR"/>
              </w:rPr>
              <w:t>Membros da Comissão de Acompanhamento Discente e Bolsas:</w:t>
            </w:r>
          </w:p>
          <w:p w14:paraId="2F3C3E41" w14:textId="081D9D4D" w:rsidR="008A7DF7" w:rsidRPr="007B4179" w:rsidRDefault="008A7DF7" w:rsidP="008A7DF7">
            <w:pPr>
              <w:rPr>
                <w:rFonts w:asciiTheme="majorHAnsi" w:hAnsiTheme="majorHAnsi" w:cstheme="majorHAnsi"/>
                <w:color w:val="000000" w:themeColor="text1"/>
                <w:lang w:val="fr-FR"/>
              </w:rPr>
            </w:pPr>
            <w:r w:rsidRPr="007B417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FR"/>
              </w:rPr>
              <w:t xml:space="preserve">Prof. </w:t>
            </w:r>
          </w:p>
          <w:p w14:paraId="352D1BA8" w14:textId="732859DA" w:rsidR="008A7DF7" w:rsidRPr="007B4179" w:rsidRDefault="008A7DF7" w:rsidP="008A7DF7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</w:pPr>
            <w:r w:rsidRPr="007B417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Prof. </w:t>
            </w:r>
          </w:p>
          <w:p w14:paraId="1E8ABFEB" w14:textId="6E0BF9F4" w:rsidR="008A7DF7" w:rsidRPr="007B4179" w:rsidRDefault="008A7DF7" w:rsidP="008A7DF7">
            <w:pPr>
              <w:rPr>
                <w:rFonts w:asciiTheme="majorHAnsi" w:hAnsiTheme="majorHAnsi" w:cstheme="majorHAnsi"/>
                <w:color w:val="000000" w:themeColor="text1"/>
                <w:lang w:val="pt-BR"/>
              </w:rPr>
            </w:pPr>
            <w:r w:rsidRPr="007B417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BR"/>
              </w:rPr>
              <w:t xml:space="preserve">Prof. </w:t>
            </w:r>
          </w:p>
          <w:p w14:paraId="03F7A646" w14:textId="21E370AD" w:rsidR="008A7DF7" w:rsidRPr="00DF6702" w:rsidRDefault="008A7DF7" w:rsidP="00EF23DD">
            <w:pPr>
              <w:spacing w:line="288" w:lineRule="auto"/>
              <w:rPr>
                <w:rFonts w:asciiTheme="majorHAnsi" w:hAnsiTheme="majorHAnsi" w:cstheme="majorHAnsi"/>
                <w:lang w:val="pt-BR"/>
              </w:rPr>
            </w:pPr>
          </w:p>
        </w:tc>
      </w:tr>
    </w:tbl>
    <w:p w14:paraId="455EF15F" w14:textId="77777777" w:rsidR="00F504C0" w:rsidRPr="00F36D23" w:rsidRDefault="00F504C0" w:rsidP="00EF23DD">
      <w:pPr>
        <w:spacing w:after="0" w:line="288" w:lineRule="auto"/>
        <w:rPr>
          <w:rFonts w:asciiTheme="majorHAnsi" w:hAnsiTheme="majorHAnsi" w:cstheme="majorHAnsi"/>
          <w:lang w:val="pt-BR"/>
        </w:rPr>
      </w:pPr>
    </w:p>
    <w:p w14:paraId="3EFD4AA4" w14:textId="77777777" w:rsidR="00F504C0" w:rsidRPr="00F36D23" w:rsidRDefault="00F504C0" w:rsidP="00EF23DD">
      <w:pPr>
        <w:pStyle w:val="Ttulo2"/>
        <w:spacing w:before="0" w:line="288" w:lineRule="auto"/>
        <w:rPr>
          <w:rFonts w:cstheme="majorHAnsi"/>
          <w:lang w:val="pt-BR"/>
        </w:rPr>
      </w:pPr>
    </w:p>
    <w:p w14:paraId="3F082BC1" w14:textId="77777777" w:rsidR="00E17723" w:rsidRPr="00F36D23" w:rsidRDefault="00E17723" w:rsidP="00E17723">
      <w:pPr>
        <w:spacing w:after="0" w:line="288" w:lineRule="auto"/>
        <w:rPr>
          <w:rFonts w:asciiTheme="majorHAnsi" w:hAnsiTheme="majorHAnsi" w:cstheme="majorHAnsi"/>
          <w:lang w:val="pt-BR"/>
        </w:rPr>
      </w:pPr>
      <w:r w:rsidRPr="00F36D23">
        <w:rPr>
          <w:rFonts w:asciiTheme="majorHAnsi" w:hAnsiTheme="majorHAnsi" w:cstheme="majorHAnsi"/>
          <w:lang w:val="pt-BR"/>
        </w:rPr>
        <w:t xml:space="preserve">Data: </w:t>
      </w:r>
      <w:r>
        <w:rPr>
          <w:rFonts w:asciiTheme="majorHAnsi" w:hAnsiTheme="majorHAnsi" w:cstheme="majorHAnsi"/>
          <w:lang w:val="pt-BR"/>
        </w:rPr>
        <w:t>03/03/2026</w:t>
      </w:r>
    </w:p>
    <w:p w14:paraId="60DF9595" w14:textId="77777777" w:rsidR="00F504C0" w:rsidRDefault="00F504C0" w:rsidP="00EF23DD">
      <w:pPr>
        <w:pStyle w:val="Ttulo2"/>
        <w:spacing w:before="0" w:line="288" w:lineRule="auto"/>
        <w:rPr>
          <w:rFonts w:cstheme="majorHAnsi"/>
          <w:lang w:val="pt-BR"/>
        </w:rPr>
      </w:pPr>
    </w:p>
    <w:p w14:paraId="5413DDC8" w14:textId="77777777" w:rsidR="00737623" w:rsidRPr="00737623" w:rsidRDefault="00737623" w:rsidP="00737623">
      <w:pPr>
        <w:rPr>
          <w:lang w:val="pt-BR"/>
        </w:rPr>
      </w:pPr>
    </w:p>
    <w:p w14:paraId="09758882" w14:textId="77777777" w:rsidR="00EF23DD" w:rsidRDefault="00EF23DD" w:rsidP="00EF23DD">
      <w:pPr>
        <w:spacing w:after="0" w:line="288" w:lineRule="auto"/>
        <w:rPr>
          <w:rFonts w:asciiTheme="majorHAnsi" w:hAnsiTheme="majorHAnsi" w:cstheme="majorHAnsi"/>
          <w:lang w:val="pt-BR"/>
        </w:rPr>
      </w:pPr>
    </w:p>
    <w:p w14:paraId="32999359" w14:textId="29591252" w:rsidR="00F36D23" w:rsidRPr="00F36D23" w:rsidRDefault="00F36D23" w:rsidP="00EF23DD">
      <w:pPr>
        <w:spacing w:after="0" w:line="288" w:lineRule="auto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---------------------------------------</w:t>
      </w:r>
    </w:p>
    <w:p w14:paraId="1579081C" w14:textId="77777777" w:rsidR="00A81C1F" w:rsidRPr="00F36D23" w:rsidRDefault="00A81C1F" w:rsidP="00F36D23">
      <w:pPr>
        <w:spacing w:after="0" w:line="240" w:lineRule="auto"/>
        <w:rPr>
          <w:rFonts w:asciiTheme="majorHAnsi" w:hAnsiTheme="majorHAnsi" w:cstheme="majorHAnsi"/>
          <w:i/>
          <w:iCs/>
          <w:sz w:val="18"/>
          <w:szCs w:val="18"/>
          <w:lang w:val="pt-BR"/>
        </w:rPr>
      </w:pPr>
    </w:p>
    <w:p w14:paraId="4DF2EE91" w14:textId="77777777" w:rsidR="007A5097" w:rsidRPr="00F36D23" w:rsidRDefault="007A5097" w:rsidP="00F36D23">
      <w:pPr>
        <w:spacing w:after="0" w:line="240" w:lineRule="auto"/>
        <w:rPr>
          <w:rFonts w:asciiTheme="majorHAnsi" w:hAnsiTheme="majorHAnsi" w:cstheme="majorHAnsi"/>
          <w:sz w:val="18"/>
          <w:szCs w:val="18"/>
          <w:lang w:val="pt-BR"/>
        </w:rPr>
      </w:pPr>
      <w:r w:rsidRPr="00F36D23">
        <w:rPr>
          <w:rFonts w:asciiTheme="majorHAnsi" w:hAnsiTheme="majorHAnsi" w:cstheme="majorHAnsi"/>
          <w:sz w:val="18"/>
          <w:szCs w:val="18"/>
          <w:lang w:val="pt-BR"/>
        </w:rPr>
        <w:t>RESOLUÇÃO – CEPEC Nº 1686/2021</w:t>
      </w:r>
    </w:p>
    <w:p w14:paraId="7BB71F7E" w14:textId="0861251F" w:rsidR="007A5097" w:rsidRPr="00F36D23" w:rsidRDefault="007A5097" w:rsidP="00F36D23">
      <w:pPr>
        <w:spacing w:after="0" w:line="240" w:lineRule="auto"/>
        <w:rPr>
          <w:rFonts w:asciiTheme="majorHAnsi" w:hAnsiTheme="majorHAnsi" w:cstheme="majorHAnsi"/>
          <w:sz w:val="18"/>
          <w:szCs w:val="18"/>
          <w:lang w:val="pt-BR"/>
        </w:rPr>
      </w:pPr>
      <w:r w:rsidRPr="00F36D23">
        <w:rPr>
          <w:rFonts w:asciiTheme="majorHAnsi" w:hAnsiTheme="majorHAnsi" w:cstheme="majorHAnsi"/>
          <w:sz w:val="18"/>
          <w:szCs w:val="18"/>
          <w:lang w:val="pt-BR"/>
        </w:rPr>
        <w:t xml:space="preserve">Regulamento do Programa de Pós-Graduação em Arte e Cultura Visual </w:t>
      </w:r>
    </w:p>
    <w:p w14:paraId="3B40176A" w14:textId="1F2CC566" w:rsidR="007A5097" w:rsidRPr="00F36D23" w:rsidRDefault="00000000" w:rsidP="00F36D23">
      <w:pPr>
        <w:spacing w:after="0" w:line="240" w:lineRule="auto"/>
        <w:rPr>
          <w:rFonts w:asciiTheme="majorHAnsi" w:hAnsiTheme="majorHAnsi" w:cstheme="majorHAnsi"/>
          <w:sz w:val="18"/>
          <w:szCs w:val="18"/>
          <w:lang w:val="pt-BR"/>
        </w:rPr>
      </w:pPr>
      <w:hyperlink r:id="rId8" w:history="1">
        <w:r w:rsidR="007A5097" w:rsidRPr="00F36D23">
          <w:rPr>
            <w:rStyle w:val="Hyperlink"/>
            <w:rFonts w:asciiTheme="majorHAnsi" w:hAnsiTheme="majorHAnsi" w:cstheme="majorHAnsi"/>
            <w:sz w:val="18"/>
            <w:szCs w:val="18"/>
            <w:lang w:val="pt-BR"/>
          </w:rPr>
          <w:t>https://sistemas.ufg.br/consultas_publicas/resolucoes/arquivos/Resolucao_CEPEC_2021_1686.pdf</w:t>
        </w:r>
      </w:hyperlink>
      <w:r w:rsidR="007A5097" w:rsidRPr="00F36D23">
        <w:rPr>
          <w:rFonts w:asciiTheme="majorHAnsi" w:hAnsiTheme="majorHAnsi" w:cstheme="majorHAnsi"/>
          <w:sz w:val="18"/>
          <w:szCs w:val="18"/>
          <w:lang w:val="pt-BR"/>
        </w:rPr>
        <w:t xml:space="preserve"> </w:t>
      </w:r>
    </w:p>
    <w:p w14:paraId="24CF140D" w14:textId="77777777" w:rsidR="007A5097" w:rsidRPr="00F36D23" w:rsidRDefault="007A5097" w:rsidP="00F36D23">
      <w:pPr>
        <w:spacing w:after="0" w:line="240" w:lineRule="auto"/>
        <w:rPr>
          <w:rFonts w:asciiTheme="majorHAnsi" w:hAnsiTheme="majorHAnsi" w:cstheme="majorHAnsi"/>
          <w:sz w:val="18"/>
          <w:szCs w:val="18"/>
          <w:lang w:val="pt-BR"/>
        </w:rPr>
      </w:pPr>
    </w:p>
    <w:p w14:paraId="374108B2" w14:textId="77777777" w:rsidR="007A5097" w:rsidRPr="00F36D23" w:rsidRDefault="007A5097" w:rsidP="00F36D23">
      <w:pPr>
        <w:spacing w:after="0" w:line="240" w:lineRule="auto"/>
        <w:rPr>
          <w:rFonts w:asciiTheme="majorHAnsi" w:hAnsiTheme="majorHAnsi" w:cstheme="majorHAnsi"/>
          <w:sz w:val="18"/>
          <w:szCs w:val="18"/>
          <w:lang w:val="pt-BR"/>
        </w:rPr>
      </w:pPr>
      <w:r w:rsidRPr="00F36D23">
        <w:rPr>
          <w:rFonts w:asciiTheme="majorHAnsi" w:hAnsiTheme="majorHAnsi" w:cstheme="majorHAnsi"/>
          <w:sz w:val="18"/>
          <w:szCs w:val="18"/>
          <w:lang w:val="pt-BR"/>
        </w:rPr>
        <w:t>RESOLUÇÃO CEPEC/UFG Nº 1847, DE 08 DE DEZEMBRO DE 2023</w:t>
      </w:r>
    </w:p>
    <w:p w14:paraId="54F76390" w14:textId="149F099C" w:rsidR="007A5097" w:rsidRPr="00F36D23" w:rsidRDefault="007A5097" w:rsidP="00F36D23">
      <w:pPr>
        <w:spacing w:after="0" w:line="240" w:lineRule="auto"/>
        <w:rPr>
          <w:rFonts w:asciiTheme="majorHAnsi" w:hAnsiTheme="majorHAnsi" w:cstheme="majorHAnsi"/>
          <w:sz w:val="18"/>
          <w:szCs w:val="18"/>
          <w:lang w:val="pt-BR"/>
        </w:rPr>
      </w:pPr>
      <w:r w:rsidRPr="00F36D23">
        <w:rPr>
          <w:rFonts w:asciiTheme="majorHAnsi" w:hAnsiTheme="majorHAnsi" w:cstheme="majorHAnsi"/>
          <w:sz w:val="18"/>
          <w:szCs w:val="18"/>
          <w:lang w:val="pt-BR"/>
        </w:rPr>
        <w:t>Regulamento Geral dos Programas de Pós-Graduação Stricto Sensu da UFG</w:t>
      </w:r>
    </w:p>
    <w:p w14:paraId="31B36F6B" w14:textId="78C3BE1C" w:rsidR="007A5097" w:rsidRPr="00F36D23" w:rsidRDefault="00000000" w:rsidP="00F36D23">
      <w:pPr>
        <w:spacing w:after="0" w:line="240" w:lineRule="auto"/>
        <w:rPr>
          <w:rFonts w:asciiTheme="majorHAnsi" w:hAnsiTheme="majorHAnsi" w:cstheme="majorHAnsi"/>
          <w:sz w:val="18"/>
          <w:szCs w:val="18"/>
          <w:lang w:val="pt-BR"/>
        </w:rPr>
      </w:pPr>
      <w:hyperlink r:id="rId9" w:history="1">
        <w:r w:rsidR="007A5097" w:rsidRPr="00F36D23">
          <w:rPr>
            <w:rStyle w:val="Hyperlink"/>
            <w:rFonts w:asciiTheme="majorHAnsi" w:hAnsiTheme="majorHAnsi" w:cstheme="majorHAnsi"/>
            <w:sz w:val="18"/>
            <w:szCs w:val="18"/>
            <w:lang w:val="pt-BR"/>
          </w:rPr>
          <w:t>https://files.cercomp.ufg.br/weby/up/459/o/RESOLU%C3%87%C3%83O_CEPECUFG_N%C2%BA_1847__DE_08_DE_DEZEMBRO_DE_2023.pdf?1706536439</w:t>
        </w:r>
      </w:hyperlink>
      <w:r w:rsidR="007A5097" w:rsidRPr="00F36D23">
        <w:rPr>
          <w:rFonts w:asciiTheme="majorHAnsi" w:hAnsiTheme="majorHAnsi" w:cstheme="majorHAnsi"/>
          <w:sz w:val="18"/>
          <w:szCs w:val="18"/>
          <w:lang w:val="pt-BR"/>
        </w:rPr>
        <w:t xml:space="preserve"> </w:t>
      </w:r>
    </w:p>
    <w:p w14:paraId="4C19CCBE" w14:textId="4A4B8325" w:rsidR="007A5097" w:rsidRPr="00F36D23" w:rsidRDefault="007A5097" w:rsidP="00F36D23">
      <w:pPr>
        <w:spacing w:after="0" w:line="240" w:lineRule="auto"/>
        <w:rPr>
          <w:rFonts w:asciiTheme="majorHAnsi" w:hAnsiTheme="majorHAnsi" w:cstheme="majorHAnsi"/>
          <w:sz w:val="18"/>
          <w:szCs w:val="18"/>
          <w:lang w:val="pt-BR"/>
        </w:rPr>
      </w:pPr>
    </w:p>
    <w:sectPr w:rsidR="007A5097" w:rsidRPr="00F36D23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E44D" w14:textId="77777777" w:rsidR="000A3DE5" w:rsidRDefault="000A3DE5" w:rsidP="00F504C0">
      <w:pPr>
        <w:spacing w:after="0" w:line="240" w:lineRule="auto"/>
      </w:pPr>
      <w:r>
        <w:separator/>
      </w:r>
    </w:p>
  </w:endnote>
  <w:endnote w:type="continuationSeparator" w:id="0">
    <w:p w14:paraId="768D6232" w14:textId="77777777" w:rsidR="000A3DE5" w:rsidRDefault="000A3DE5" w:rsidP="00F5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4642" w14:textId="77777777" w:rsidR="000A3DE5" w:rsidRDefault="000A3DE5" w:rsidP="00F504C0">
      <w:pPr>
        <w:spacing w:after="0" w:line="240" w:lineRule="auto"/>
      </w:pPr>
      <w:r>
        <w:separator/>
      </w:r>
    </w:p>
  </w:footnote>
  <w:footnote w:type="continuationSeparator" w:id="0">
    <w:p w14:paraId="626EFDA0" w14:textId="77777777" w:rsidR="000A3DE5" w:rsidRDefault="000A3DE5" w:rsidP="00F50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3733" w14:textId="078C46C1" w:rsidR="00F504C0" w:rsidRDefault="00F504C0" w:rsidP="00F504C0">
    <w:pPr>
      <w:pStyle w:val="Cabealho"/>
      <w:tabs>
        <w:tab w:val="clear" w:pos="4680"/>
        <w:tab w:val="center" w:pos="8640"/>
      </w:tabs>
      <w:jc w:val="center"/>
    </w:pPr>
    <w:r>
      <w:rPr>
        <w:noProof/>
      </w:rPr>
      <w:drawing>
        <wp:inline distT="0" distB="0" distL="0" distR="0" wp14:anchorId="2B8312C3" wp14:editId="5E73829A">
          <wp:extent cx="3383980" cy="875840"/>
          <wp:effectExtent l="0" t="0" r="0" b="0"/>
          <wp:docPr id="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6605" cy="879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264A2F"/>
    <w:multiLevelType w:val="hybridMultilevel"/>
    <w:tmpl w:val="3EA216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87087"/>
    <w:multiLevelType w:val="hybridMultilevel"/>
    <w:tmpl w:val="C28AA394"/>
    <w:lvl w:ilvl="0" w:tplc="D0CEF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E27EB"/>
    <w:multiLevelType w:val="multilevel"/>
    <w:tmpl w:val="2144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929269">
    <w:abstractNumId w:val="8"/>
  </w:num>
  <w:num w:numId="2" w16cid:durableId="492841771">
    <w:abstractNumId w:val="6"/>
  </w:num>
  <w:num w:numId="3" w16cid:durableId="275524697">
    <w:abstractNumId w:val="5"/>
  </w:num>
  <w:num w:numId="4" w16cid:durableId="118376439">
    <w:abstractNumId w:val="4"/>
  </w:num>
  <w:num w:numId="5" w16cid:durableId="1707946406">
    <w:abstractNumId w:val="7"/>
  </w:num>
  <w:num w:numId="6" w16cid:durableId="2099671326">
    <w:abstractNumId w:val="3"/>
  </w:num>
  <w:num w:numId="7" w16cid:durableId="298271209">
    <w:abstractNumId w:val="2"/>
  </w:num>
  <w:num w:numId="8" w16cid:durableId="1353258819">
    <w:abstractNumId w:val="1"/>
  </w:num>
  <w:num w:numId="9" w16cid:durableId="409893596">
    <w:abstractNumId w:val="0"/>
  </w:num>
  <w:num w:numId="10" w16cid:durableId="1998456153">
    <w:abstractNumId w:val="10"/>
  </w:num>
  <w:num w:numId="11" w16cid:durableId="498037094">
    <w:abstractNumId w:val="11"/>
  </w:num>
  <w:num w:numId="12" w16cid:durableId="2080786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545"/>
    <w:rsid w:val="00034616"/>
    <w:rsid w:val="0006063C"/>
    <w:rsid w:val="00092D64"/>
    <w:rsid w:val="000A3DE5"/>
    <w:rsid w:val="00101813"/>
    <w:rsid w:val="0015074B"/>
    <w:rsid w:val="00172C8D"/>
    <w:rsid w:val="0029639D"/>
    <w:rsid w:val="00326F90"/>
    <w:rsid w:val="003357BE"/>
    <w:rsid w:val="003558C9"/>
    <w:rsid w:val="0036541C"/>
    <w:rsid w:val="003B102B"/>
    <w:rsid w:val="003D7BA8"/>
    <w:rsid w:val="00450FE0"/>
    <w:rsid w:val="004617F4"/>
    <w:rsid w:val="005472E9"/>
    <w:rsid w:val="005B49CF"/>
    <w:rsid w:val="006D6189"/>
    <w:rsid w:val="006F0E5A"/>
    <w:rsid w:val="00737623"/>
    <w:rsid w:val="00797F19"/>
    <w:rsid w:val="007A5097"/>
    <w:rsid w:val="00896393"/>
    <w:rsid w:val="008A7DF7"/>
    <w:rsid w:val="0094565F"/>
    <w:rsid w:val="00962BC2"/>
    <w:rsid w:val="00994866"/>
    <w:rsid w:val="00A81C1F"/>
    <w:rsid w:val="00AA1D8D"/>
    <w:rsid w:val="00B47730"/>
    <w:rsid w:val="00B91390"/>
    <w:rsid w:val="00C56C43"/>
    <w:rsid w:val="00C7331F"/>
    <w:rsid w:val="00CB0664"/>
    <w:rsid w:val="00D768F9"/>
    <w:rsid w:val="00DD3AD6"/>
    <w:rsid w:val="00DE2B9E"/>
    <w:rsid w:val="00DE33E1"/>
    <w:rsid w:val="00DF6702"/>
    <w:rsid w:val="00E17723"/>
    <w:rsid w:val="00EF23DD"/>
    <w:rsid w:val="00F000E6"/>
    <w:rsid w:val="00F36D23"/>
    <w:rsid w:val="00F504C0"/>
    <w:rsid w:val="00F70B51"/>
    <w:rsid w:val="00FA150F"/>
    <w:rsid w:val="00FA4A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C6037"/>
  <w14:defaultImageDpi w14:val="300"/>
  <w15:docId w15:val="{C4DDEA55-D79E-4E86-AF0E-0038C003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504C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7A509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mas.ufg.br/consultas_publicas/resolucoes/arquivos/Resolucao_CEPEC_2021_168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les.cercomp.ufg.br/weby/up/459/o/RESOLU%C3%87%C3%83O_CEPECUFG_N%C2%BA_1847__DE_08_DE_DEZEMBRO_DE_2023.pdf?170653643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carla abreu</cp:lastModifiedBy>
  <cp:revision>4</cp:revision>
  <cp:lastPrinted>2026-03-03T12:05:00Z</cp:lastPrinted>
  <dcterms:created xsi:type="dcterms:W3CDTF">2026-03-03T12:05:00Z</dcterms:created>
  <dcterms:modified xsi:type="dcterms:W3CDTF">2026-03-03T12:51:00Z</dcterms:modified>
  <cp:category/>
</cp:coreProperties>
</file>