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1D" w:rsidRPr="008D085E" w:rsidRDefault="00C4341F" w:rsidP="00031E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0C291D" w:rsidRPr="008D085E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907" w:right="747" w:bottom="1134" w:left="1418" w:header="720" w:footer="720" w:gutter="0"/>
          <w:cols w:space="720"/>
          <w:titlePg/>
          <w:docGrid w:linePitch="360"/>
        </w:sectPr>
      </w:pPr>
      <w:bookmarkStart w:id="0" w:name="_GoBack"/>
      <w:r w:rsidRPr="008D085E">
        <w:rPr>
          <w:rFonts w:ascii="Arial" w:hAnsi="Arial" w:cs="Arial"/>
          <w:b/>
          <w:sz w:val="22"/>
          <w:szCs w:val="22"/>
        </w:rPr>
        <w:t>ANEXO I</w:t>
      </w:r>
    </w:p>
    <w:p w:rsidR="006970B5" w:rsidRPr="008D085E" w:rsidRDefault="000C291D" w:rsidP="00031E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085E">
        <w:rPr>
          <w:rFonts w:ascii="Arial" w:hAnsi="Arial" w:cs="Arial"/>
          <w:b/>
          <w:sz w:val="22"/>
          <w:szCs w:val="22"/>
        </w:rPr>
        <w:lastRenderedPageBreak/>
        <w:t>FICHA DE INSCRIÇÃO</w:t>
      </w:r>
    </w:p>
    <w:bookmarkEnd w:id="0"/>
    <w:p w:rsidR="006970B5" w:rsidRPr="00031E26" w:rsidRDefault="00E04247" w:rsidP="00031E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04247">
        <w:rPr>
          <w:rFonts w:ascii="Arial" w:hAnsi="Arial" w:cs="Arial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8.25pt;margin-top:5pt;width:43.4pt;height:51.65pt;z-index:251658240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" strokeweight=".5pt">
            <v:textbox inset="7.45pt,3.85pt,7.45pt,3.85pt">
              <w:txbxContent>
                <w:p w:rsidR="007F7C00" w:rsidRDefault="007F7C00" w:rsidP="006970B5">
                  <w:r>
                    <w:t>FOTO</w:t>
                  </w:r>
                </w:p>
              </w:txbxContent>
            </v:textbox>
          </v:shape>
        </w:pic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092"/>
      </w:tblGrid>
      <w:tr w:rsidR="006970B5" w:rsidRPr="00031E26" w:rsidTr="006575B7">
        <w:trPr>
          <w:cantSplit/>
        </w:trPr>
        <w:tc>
          <w:tcPr>
            <w:tcW w:w="2055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INSCRIÇÃO 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1727FE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7FE">
        <w:rPr>
          <w:rFonts w:ascii="Arial" w:hAnsi="Arial" w:cs="Arial"/>
          <w:i/>
          <w:sz w:val="22"/>
          <w:szCs w:val="22"/>
        </w:rPr>
        <w:t>INFORMAÇÕES PESSOAIS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31E26">
        <w:rPr>
          <w:rFonts w:ascii="Arial" w:hAnsi="Arial" w:cs="Arial"/>
          <w:bCs/>
          <w:i/>
          <w:sz w:val="22"/>
          <w:szCs w:val="22"/>
        </w:rPr>
        <w:t>Nome</w:t>
      </w:r>
      <w:r w:rsidRPr="00031E26">
        <w:rPr>
          <w:rFonts w:ascii="Arial" w:hAnsi="Arial" w:cs="Arial"/>
          <w:sz w:val="22"/>
          <w:szCs w:val="22"/>
        </w:rPr>
        <w:t xml:space="preserve"> (legível)</w:t>
      </w:r>
      <w:r w:rsidRPr="00031E26">
        <w:rPr>
          <w:rFonts w:ascii="Arial" w:hAnsi="Arial" w:cs="Arial"/>
          <w:bCs/>
          <w:i/>
          <w:sz w:val="22"/>
          <w:szCs w:val="22"/>
        </w:rPr>
        <w:t>__________________________________________________________________</w:t>
      </w:r>
    </w:p>
    <w:p w:rsidR="000E271D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Endereço Rua/Avenida:____________________________________________Quadra______Lote:_________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Bairro:_________________________CEP:______________ Cidade:________________________ Estado:________  Telefone(s): (_____) ______________________;(   ) ______________________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Celular: ______________________________________ e-mail</w:t>
      </w:r>
      <w:r w:rsidR="000F0AC8" w:rsidRPr="00031E26">
        <w:rPr>
          <w:rFonts w:ascii="Arial" w:hAnsi="Arial" w:cs="Arial"/>
          <w:i/>
          <w:sz w:val="22"/>
          <w:szCs w:val="22"/>
        </w:rPr>
        <w:t>*</w:t>
      </w:r>
      <w:r w:rsidRPr="00031E26">
        <w:rPr>
          <w:rFonts w:ascii="Arial" w:hAnsi="Arial" w:cs="Arial"/>
          <w:i/>
          <w:sz w:val="22"/>
          <w:szCs w:val="22"/>
        </w:rPr>
        <w:t xml:space="preserve">: ________________________;  </w:t>
      </w:r>
    </w:p>
    <w:p w:rsidR="000E271D" w:rsidRPr="00031E26" w:rsidRDefault="000E271D" w:rsidP="00031E2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31E26">
        <w:rPr>
          <w:rFonts w:ascii="Arial" w:hAnsi="Arial" w:cs="Arial"/>
          <w:bCs/>
          <w:i/>
          <w:sz w:val="22"/>
          <w:szCs w:val="22"/>
        </w:rPr>
        <w:t xml:space="preserve">Filiação: </w:t>
      </w:r>
    </w:p>
    <w:p w:rsidR="000E271D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bCs/>
          <w:i/>
          <w:sz w:val="22"/>
          <w:szCs w:val="22"/>
        </w:rPr>
        <w:t>P</w:t>
      </w:r>
      <w:r w:rsidRPr="00031E26">
        <w:rPr>
          <w:rFonts w:ascii="Arial" w:hAnsi="Arial" w:cs="Arial"/>
          <w:i/>
          <w:sz w:val="22"/>
          <w:szCs w:val="22"/>
        </w:rPr>
        <w:t xml:space="preserve">ai:_____________________________________________________________________               Mãe:____________________________________________________________________ </w:t>
      </w:r>
    </w:p>
    <w:p w:rsidR="000E271D" w:rsidRPr="00031E26" w:rsidRDefault="000E271D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Nascimento :_____/_____/__________ Sexo: F (    )       M (    )</w:t>
      </w:r>
    </w:p>
    <w:p w:rsidR="000E271D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 xml:space="preserve">Cidade:_________________________Estado:___  País ________ </w:t>
      </w:r>
      <w:r w:rsidRPr="00031E26">
        <w:rPr>
          <w:rFonts w:ascii="Arial" w:hAnsi="Arial" w:cs="Arial"/>
          <w:sz w:val="22"/>
          <w:szCs w:val="22"/>
        </w:rPr>
        <w:t xml:space="preserve">Nacionalidade:_________ 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Estado Civil: (   ) solteiro (   ) casado (   ) divorciado   (   ) outros 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RG n</w:t>
      </w:r>
      <w:r w:rsidRPr="00031E26">
        <w:rPr>
          <w:rFonts w:ascii="Arial" w:hAnsi="Arial" w:cs="Arial"/>
          <w:i/>
          <w:position w:val="7"/>
          <w:sz w:val="22"/>
          <w:szCs w:val="22"/>
        </w:rPr>
        <w:t>o:</w:t>
      </w:r>
      <w:r w:rsidRPr="00031E26">
        <w:rPr>
          <w:rFonts w:ascii="Arial" w:hAnsi="Arial" w:cs="Arial"/>
          <w:i/>
          <w:sz w:val="22"/>
          <w:szCs w:val="22"/>
        </w:rPr>
        <w:t xml:space="preserve">_________________________UF:_____ Data de Emissão :_____/_____/_____         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CPF:_____________ Título Eleitoral :____________________________UF:_____Zona _______ Seção_______   Emissão :_____/_____/_____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31E26">
        <w:rPr>
          <w:rFonts w:ascii="Arial" w:hAnsi="Arial" w:cs="Arial"/>
          <w:i/>
          <w:sz w:val="22"/>
          <w:szCs w:val="22"/>
          <w:u w:val="single"/>
        </w:rPr>
        <w:t>FORMAÇÃO - CURSO SUPERIOR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Instituição (Graduação):_____________________________________________________________</w:t>
      </w:r>
    </w:p>
    <w:p w:rsidR="006970B5" w:rsidRPr="00031E26" w:rsidRDefault="00951957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Nome do Curso____________</w:t>
      </w:r>
      <w:r w:rsidR="006970B5" w:rsidRPr="00031E26">
        <w:rPr>
          <w:rFonts w:ascii="Arial" w:hAnsi="Arial" w:cs="Arial"/>
          <w:i/>
          <w:sz w:val="22"/>
          <w:szCs w:val="22"/>
        </w:rPr>
        <w:t>_______________________________________________________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Início: _____/_____/_____</w:t>
      </w:r>
      <w:r w:rsidRPr="00031E26">
        <w:rPr>
          <w:rFonts w:ascii="Arial" w:hAnsi="Arial" w:cs="Arial"/>
          <w:i/>
          <w:sz w:val="22"/>
          <w:szCs w:val="22"/>
        </w:rPr>
        <w:tab/>
      </w:r>
      <w:r w:rsidRPr="00031E26">
        <w:rPr>
          <w:rFonts w:ascii="Arial" w:hAnsi="Arial" w:cs="Arial"/>
          <w:i/>
          <w:sz w:val="22"/>
          <w:szCs w:val="22"/>
        </w:rPr>
        <w:tab/>
      </w:r>
      <w:r w:rsidRPr="00031E26">
        <w:rPr>
          <w:rFonts w:ascii="Arial" w:hAnsi="Arial" w:cs="Arial"/>
          <w:i/>
          <w:sz w:val="22"/>
          <w:szCs w:val="22"/>
        </w:rPr>
        <w:tab/>
        <w:t>Término: _____/_____/_____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31E26">
        <w:rPr>
          <w:rFonts w:ascii="Arial" w:hAnsi="Arial" w:cs="Arial"/>
          <w:bCs/>
          <w:i/>
          <w:sz w:val="22"/>
          <w:szCs w:val="22"/>
        </w:rPr>
        <w:t>DECLARAÇÃO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 xml:space="preserve">Declaro que estou de acordo com as normas de seleção adotadas pelo Curso de Especialização em _____________ da __________________________________________ da UFG. 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ab/>
      </w:r>
      <w:r w:rsidRPr="00031E26">
        <w:rPr>
          <w:rFonts w:ascii="Arial" w:hAnsi="Arial" w:cs="Arial"/>
          <w:i/>
          <w:sz w:val="22"/>
          <w:szCs w:val="22"/>
        </w:rPr>
        <w:tab/>
      </w:r>
      <w:r w:rsidRPr="00031E26">
        <w:rPr>
          <w:rFonts w:ascii="Arial" w:hAnsi="Arial" w:cs="Arial"/>
          <w:i/>
          <w:sz w:val="22"/>
          <w:szCs w:val="22"/>
        </w:rPr>
        <w:tab/>
      </w:r>
    </w:p>
    <w:p w:rsidR="006970B5" w:rsidRPr="00031E26" w:rsidRDefault="006970B5" w:rsidP="00031E2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Em, ______ de ________________ de 201__.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 xml:space="preserve"> </w:t>
      </w:r>
    </w:p>
    <w:p w:rsidR="006970B5" w:rsidRPr="00031E26" w:rsidRDefault="006970B5" w:rsidP="00031E2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>____________________________________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i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Assinatura do Candidato </w:t>
      </w:r>
    </w:p>
    <w:p w:rsidR="006970B5" w:rsidRPr="00031E26" w:rsidRDefault="006970B5" w:rsidP="00031E26">
      <w:pPr>
        <w:spacing w:line="276" w:lineRule="auto"/>
        <w:rPr>
          <w:rFonts w:ascii="Arial" w:hAnsi="Arial" w:cs="Arial"/>
          <w:sz w:val="22"/>
          <w:szCs w:val="22"/>
        </w:rPr>
        <w:sectPr w:rsidR="006970B5" w:rsidRPr="00031E26" w:rsidSect="000C291D">
          <w:footnotePr>
            <w:pos w:val="beneathText"/>
          </w:footnotePr>
          <w:type w:val="continuous"/>
          <w:pgSz w:w="11905" w:h="16837"/>
          <w:pgMar w:top="907" w:right="747" w:bottom="1134" w:left="1418" w:header="720" w:footer="720" w:gutter="0"/>
          <w:cols w:space="720"/>
          <w:titlePg/>
          <w:docGrid w:linePitch="360"/>
        </w:sectPr>
      </w:pPr>
    </w:p>
    <w:p w:rsidR="006970B5" w:rsidRPr="00031E26" w:rsidRDefault="006970B5" w:rsidP="00031E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lastRenderedPageBreak/>
        <w:t>FORMULÁRIO DE CURRÍCULO PADRONIZADO – FCP</w:t>
      </w:r>
    </w:p>
    <w:p w:rsidR="006970B5" w:rsidRPr="00031E26" w:rsidRDefault="006970B5" w:rsidP="00031E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Orientação para preenchimento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Preencher o FCP anexando as fotocópias apenas dos documentos comprobatórios dos itens relacionados no formulário (não anexar currículo redigido em outro modelo).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As fotocópias dos documentos comprobatórios (Anexos) do currículo deverão ser numeradas </w:t>
      </w:r>
      <w:proofErr w:type="spellStart"/>
      <w:r w:rsidRPr="00031E26">
        <w:rPr>
          <w:rFonts w:ascii="Arial" w:hAnsi="Arial" w:cs="Arial"/>
          <w:sz w:val="22"/>
          <w:szCs w:val="22"/>
        </w:rPr>
        <w:t>seqüencialmente</w:t>
      </w:r>
      <w:proofErr w:type="spellEnd"/>
      <w:r w:rsidRPr="00031E26">
        <w:rPr>
          <w:rFonts w:ascii="Arial" w:hAnsi="Arial" w:cs="Arial"/>
          <w:sz w:val="22"/>
          <w:szCs w:val="22"/>
        </w:rPr>
        <w:t xml:space="preserve"> na posição superior direita, anexadas a este FCP.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pStyle w:val="Corpodetexto2"/>
        <w:spacing w:line="276" w:lineRule="auto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Cada documento deverá corresponder a um anexo. Nos casos em que um mesmo documento for válido para mais de um item do FCP, o mesmo deverá ser citado, nos campos correspondentes.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O currículo deverá ser encadernado com espiral.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Observar qual é o período de tempo das atividades que será pontuado, a maioria levará em consideração somente as atividades exercidas nos últimos 5 (cinco) anos.</w:t>
      </w:r>
      <w:r w:rsidRPr="00031E26">
        <w:rPr>
          <w:rFonts w:ascii="Arial" w:hAnsi="Arial" w:cs="Arial"/>
          <w:sz w:val="22"/>
          <w:szCs w:val="22"/>
        </w:rPr>
        <w:br w:type="page"/>
      </w:r>
    </w:p>
    <w:p w:rsidR="006970B5" w:rsidRPr="00031E26" w:rsidRDefault="006970B5" w:rsidP="00031E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1E26">
        <w:rPr>
          <w:rFonts w:ascii="Arial" w:hAnsi="Arial" w:cs="Arial"/>
          <w:b/>
          <w:sz w:val="22"/>
          <w:szCs w:val="22"/>
        </w:rPr>
        <w:lastRenderedPageBreak/>
        <w:t>ANEXO II</w:t>
      </w:r>
    </w:p>
    <w:p w:rsidR="006970B5" w:rsidRPr="00031E26" w:rsidRDefault="006970B5" w:rsidP="00031E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1E26">
        <w:rPr>
          <w:rFonts w:ascii="Arial" w:hAnsi="Arial" w:cs="Arial"/>
          <w:b/>
          <w:sz w:val="22"/>
          <w:szCs w:val="22"/>
        </w:rPr>
        <w:t>FORMULÁRIO DE CURRÍCULO PADRONIZADO – FCP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6970B5" w:rsidRPr="00031E26" w:rsidTr="006575B7">
        <w:trPr>
          <w:cantSplit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Nome completo:</w:t>
            </w: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2 – Titulação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992"/>
        <w:gridCol w:w="1121"/>
        <w:gridCol w:w="438"/>
        <w:gridCol w:w="779"/>
        <w:gridCol w:w="43"/>
        <w:gridCol w:w="1305"/>
        <w:gridCol w:w="992"/>
        <w:gridCol w:w="142"/>
        <w:gridCol w:w="2031"/>
      </w:tblGrid>
      <w:tr w:rsidR="006970B5" w:rsidRPr="00031E26" w:rsidTr="006575B7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Graduação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Período (mês/ano)Início:           Conclusão: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 xml:space="preserve"> do Anexo: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6970B5" w:rsidRPr="00031E26" w:rsidTr="006575B7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Aperfeiçoamento (A - mínimo de 180 horas)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Período (mês/ano)</w:t>
            </w: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 xml:space="preserve"> do Anexo: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6970B5" w:rsidRPr="00031E26" w:rsidTr="006575B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Especialização (E)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Período (mês/ano)</w:t>
            </w: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 xml:space="preserve"> do Anexo: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6970B5" w:rsidRPr="00031E26" w:rsidTr="006575B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Outros cursos de nível superior</w:t>
            </w:r>
            <w:r w:rsidR="00A16C9B">
              <w:rPr>
                <w:rFonts w:ascii="Arial" w:hAnsi="Arial" w:cs="Arial"/>
                <w:sz w:val="22"/>
                <w:szCs w:val="22"/>
              </w:rPr>
              <w:t xml:space="preserve"> - mestrado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Período (mês/ano)</w:t>
            </w: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 xml:space="preserve"> do Anexo: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6970B5" w:rsidRPr="00031E26" w:rsidTr="006575B7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da titulação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Graduação 2,50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A=1,50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E=2,50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M=3,50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Máximo de 10 pontos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42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3 – Atividade profissional (acrescentar linhas se necessário)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820"/>
        <w:gridCol w:w="992"/>
        <w:gridCol w:w="1134"/>
        <w:gridCol w:w="1820"/>
      </w:tblGrid>
      <w:tr w:rsidR="006970B5" w:rsidRPr="00031E26" w:rsidTr="006575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Função*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Término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os</w:t>
            </w:r>
            <w:r w:rsidRPr="00031E26">
              <w:rPr>
                <w:rFonts w:ascii="Arial" w:hAnsi="Arial" w:cs="Arial"/>
                <w:sz w:val="22"/>
                <w:szCs w:val="22"/>
              </w:rPr>
              <w:t xml:space="preserve"> do(s) Anexo(s)</w:t>
            </w:r>
          </w:p>
        </w:tc>
      </w:tr>
      <w:tr w:rsidR="006970B5" w:rsidRPr="00031E26" w:rsidTr="006575B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05C1">
        <w:rPr>
          <w:rFonts w:ascii="Arial" w:hAnsi="Arial" w:cs="Arial"/>
          <w:sz w:val="22"/>
          <w:szCs w:val="22"/>
        </w:rPr>
        <w:t>*Classificar em: 1-</w:t>
      </w:r>
      <w:r w:rsidR="00A16C9B" w:rsidRPr="008C05C1">
        <w:rPr>
          <w:rFonts w:ascii="Arial" w:hAnsi="Arial" w:cs="Arial"/>
          <w:sz w:val="22"/>
          <w:szCs w:val="22"/>
        </w:rPr>
        <w:t>Administração/Gestão</w:t>
      </w:r>
      <w:r w:rsidRPr="008C05C1">
        <w:rPr>
          <w:rFonts w:ascii="Arial" w:hAnsi="Arial" w:cs="Arial"/>
          <w:sz w:val="22"/>
          <w:szCs w:val="22"/>
        </w:rPr>
        <w:t>; 2-</w:t>
      </w:r>
      <w:r w:rsidR="00A16C9B" w:rsidRPr="008C05C1">
        <w:rPr>
          <w:rFonts w:ascii="Arial" w:hAnsi="Arial" w:cs="Arial"/>
          <w:sz w:val="22"/>
          <w:szCs w:val="22"/>
        </w:rPr>
        <w:t>Ensino</w:t>
      </w:r>
      <w:r w:rsidRPr="008C05C1">
        <w:rPr>
          <w:rFonts w:ascii="Arial" w:hAnsi="Arial" w:cs="Arial"/>
          <w:sz w:val="22"/>
          <w:szCs w:val="22"/>
        </w:rPr>
        <w:t>; 3-</w:t>
      </w:r>
      <w:r w:rsidR="00A16C9B" w:rsidRPr="008C05C1">
        <w:rPr>
          <w:rFonts w:ascii="Arial" w:hAnsi="Arial" w:cs="Arial"/>
          <w:sz w:val="22"/>
          <w:szCs w:val="22"/>
        </w:rPr>
        <w:t>Pesquisa/Desenvolvimento de Produto</w:t>
      </w:r>
      <w:r w:rsidRPr="008C05C1">
        <w:rPr>
          <w:rFonts w:ascii="Arial" w:hAnsi="Arial" w:cs="Arial"/>
          <w:sz w:val="22"/>
          <w:szCs w:val="22"/>
        </w:rPr>
        <w:t>; 3-</w:t>
      </w:r>
      <w:r w:rsidR="00A16C9B" w:rsidRPr="008C05C1">
        <w:rPr>
          <w:rFonts w:ascii="Arial" w:hAnsi="Arial" w:cs="Arial"/>
          <w:sz w:val="22"/>
          <w:szCs w:val="22"/>
        </w:rPr>
        <w:t xml:space="preserve">Extensão/Trabalho Voluntário 4 - </w:t>
      </w:r>
      <w:proofErr w:type="gramStart"/>
      <w:r w:rsidR="00A16C9B" w:rsidRPr="008C05C1">
        <w:rPr>
          <w:rFonts w:ascii="Arial" w:hAnsi="Arial" w:cs="Arial"/>
          <w:sz w:val="22"/>
          <w:szCs w:val="22"/>
        </w:rPr>
        <w:t>Outros</w:t>
      </w:r>
      <w:proofErr w:type="gramEnd"/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91"/>
        <w:gridCol w:w="3554"/>
        <w:gridCol w:w="2127"/>
        <w:gridCol w:w="1275"/>
        <w:gridCol w:w="1323"/>
      </w:tblGrid>
      <w:tr w:rsidR="006970B5" w:rsidRPr="00031E26" w:rsidTr="006575B7">
        <w:trPr>
          <w:cantSplit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da atividade profissional (por ano)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8C05C1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C1">
              <w:rPr>
                <w:rFonts w:ascii="Arial" w:hAnsi="Arial" w:cs="Arial"/>
                <w:sz w:val="18"/>
                <w:szCs w:val="18"/>
              </w:rPr>
              <w:t>Administração</w:t>
            </w:r>
            <w:r w:rsidR="00E846F0" w:rsidRPr="008C05C1">
              <w:rPr>
                <w:rFonts w:ascii="Arial" w:hAnsi="Arial" w:cs="Arial"/>
                <w:sz w:val="18"/>
                <w:szCs w:val="18"/>
              </w:rPr>
              <w:t>/gestão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Outra área = 2,00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Máximo de 16 pontos</w:t>
            </w:r>
          </w:p>
        </w:tc>
        <w:tc>
          <w:tcPr>
            <w:tcW w:w="1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8C05C1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C1">
              <w:rPr>
                <w:rFonts w:ascii="Arial" w:hAnsi="Arial" w:cs="Arial"/>
                <w:sz w:val="18"/>
                <w:szCs w:val="18"/>
              </w:rPr>
              <w:t>Ensino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8C05C1" w:rsidRDefault="00E846F0" w:rsidP="00E846F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C1">
              <w:rPr>
                <w:rFonts w:ascii="Arial" w:hAnsi="Arial" w:cs="Arial"/>
                <w:sz w:val="18"/>
                <w:szCs w:val="18"/>
              </w:rPr>
              <w:t>Pesquisa/desenvolvimento de produtos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Na área de ___________=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8C05C1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C1">
              <w:rPr>
                <w:rFonts w:ascii="Arial" w:hAnsi="Arial" w:cs="Arial"/>
                <w:sz w:val="18"/>
                <w:szCs w:val="18"/>
              </w:rPr>
              <w:t>Extensão</w:t>
            </w:r>
            <w:r w:rsidR="00E846F0" w:rsidRPr="008C05C1">
              <w:rPr>
                <w:rFonts w:ascii="Arial" w:hAnsi="Arial" w:cs="Arial"/>
                <w:sz w:val="18"/>
                <w:szCs w:val="18"/>
              </w:rPr>
              <w:t>/trabalho voluntário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4 – Produção científica (publicações no prelo somente serão aceitas acompanhadas da carta de aceite da Editora ou Revista Científica)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34"/>
        <w:gridCol w:w="2410"/>
        <w:gridCol w:w="1985"/>
        <w:gridCol w:w="1842"/>
        <w:gridCol w:w="851"/>
        <w:gridCol w:w="1039"/>
      </w:tblGrid>
      <w:tr w:rsidR="006970B5" w:rsidRPr="00031E26" w:rsidTr="00657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 do(s) Anexo(s)</w:t>
            </w: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Artigos publicados em periódicos científicos especializados, com corpo </w:t>
            </w: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editorial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Livro editado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Capítulo de livro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Artigos publicados em revistas, jornais ou sites de divulgação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Trabalho completo ou resumo expandido apresentado e publicado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Resumos apresentados e publicados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Apostila ou manual didático de ensino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Editor de revista científica com corpo editorial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da produção científica (por produto)</w:t>
            </w:r>
          </w:p>
        </w:tc>
      </w:tr>
      <w:tr w:rsidR="006970B5" w:rsidRPr="00031E26" w:rsidTr="006575B7">
        <w:trPr>
          <w:cantSplit/>
          <w:trHeight w:hRule="exact" w:val="1114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46F0">
              <w:rPr>
                <w:rFonts w:ascii="Arial" w:hAnsi="Arial" w:cs="Arial"/>
                <w:sz w:val="18"/>
                <w:szCs w:val="18"/>
              </w:rPr>
              <w:t>Artig</w:t>
            </w:r>
            <w:proofErr w:type="spellEnd"/>
            <w:r w:rsidRPr="00E846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846F0">
              <w:rPr>
                <w:rFonts w:ascii="Arial" w:hAnsi="Arial" w:cs="Arial"/>
                <w:sz w:val="18"/>
                <w:szCs w:val="18"/>
              </w:rPr>
              <w:t>científicos</w:t>
            </w:r>
            <w:proofErr w:type="gramEnd"/>
            <w:r w:rsidRPr="00E846F0">
              <w:rPr>
                <w:rFonts w:ascii="Arial" w:hAnsi="Arial" w:cs="Arial"/>
                <w:sz w:val="18"/>
                <w:szCs w:val="18"/>
              </w:rPr>
              <w:t xml:space="preserve"> comp. publicados em periódicos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5,0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Até o máximo de 25,00</w:t>
            </w:r>
            <w:r w:rsidR="00E846F0" w:rsidRPr="00E846F0">
              <w:rPr>
                <w:rFonts w:ascii="Arial" w:hAnsi="Arial" w:cs="Arial"/>
                <w:sz w:val="18"/>
                <w:szCs w:val="18"/>
              </w:rPr>
              <w:t xml:space="preserve"> pontos total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Livros editados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5,0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Capítulos de livros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3,0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Artigos de divulgação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3.0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1390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 xml:space="preserve">Trab. comp. ou resumo exp. </w:t>
            </w:r>
            <w:proofErr w:type="spellStart"/>
            <w:r w:rsidRPr="00E846F0">
              <w:rPr>
                <w:rFonts w:ascii="Arial" w:hAnsi="Arial" w:cs="Arial"/>
                <w:sz w:val="18"/>
                <w:szCs w:val="18"/>
              </w:rPr>
              <w:t>public</w:t>
            </w:r>
            <w:proofErr w:type="spellEnd"/>
            <w:r w:rsidRPr="00E846F0">
              <w:rPr>
                <w:rFonts w:ascii="Arial" w:hAnsi="Arial" w:cs="Arial"/>
                <w:sz w:val="18"/>
                <w:szCs w:val="18"/>
              </w:rPr>
              <w:t xml:space="preserve"> e. </w:t>
            </w:r>
            <w:proofErr w:type="gramStart"/>
            <w:r w:rsidRPr="00E846F0">
              <w:rPr>
                <w:rFonts w:ascii="Arial" w:hAnsi="Arial" w:cs="Arial"/>
                <w:sz w:val="18"/>
                <w:szCs w:val="18"/>
              </w:rPr>
              <w:t>apresentados</w:t>
            </w:r>
            <w:proofErr w:type="gramEnd"/>
            <w:r w:rsidRPr="00E846F0">
              <w:rPr>
                <w:rFonts w:ascii="Arial" w:hAnsi="Arial" w:cs="Arial"/>
                <w:sz w:val="18"/>
                <w:szCs w:val="18"/>
              </w:rPr>
              <w:t xml:space="preserve">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2,0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 xml:space="preserve">Resumo </w:t>
            </w:r>
            <w:proofErr w:type="spellStart"/>
            <w:r w:rsidRPr="00E846F0">
              <w:rPr>
                <w:rFonts w:ascii="Arial" w:hAnsi="Arial" w:cs="Arial"/>
                <w:sz w:val="18"/>
                <w:szCs w:val="18"/>
              </w:rPr>
              <w:t>public</w:t>
            </w:r>
            <w:proofErr w:type="spellEnd"/>
            <w:r w:rsidRPr="00E846F0">
              <w:rPr>
                <w:rFonts w:ascii="Arial" w:hAnsi="Arial" w:cs="Arial"/>
                <w:sz w:val="18"/>
                <w:szCs w:val="18"/>
              </w:rPr>
              <w:t xml:space="preserve"> e. </w:t>
            </w:r>
            <w:proofErr w:type="gramStart"/>
            <w:r w:rsidRPr="00E846F0">
              <w:rPr>
                <w:rFonts w:ascii="Arial" w:hAnsi="Arial" w:cs="Arial"/>
                <w:sz w:val="18"/>
                <w:szCs w:val="18"/>
              </w:rPr>
              <w:t>apresentados</w:t>
            </w:r>
            <w:proofErr w:type="gramEnd"/>
            <w:r w:rsidRPr="00E846F0">
              <w:rPr>
                <w:rFonts w:ascii="Arial" w:hAnsi="Arial" w:cs="Arial"/>
                <w:sz w:val="18"/>
                <w:szCs w:val="18"/>
              </w:rPr>
              <w:t xml:space="preserve">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1,0 ponto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Produção de material didático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1,0 ponto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80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Pontuação da produção científica (por ano)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Editor de revista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F0">
              <w:rPr>
                <w:rFonts w:ascii="Arial" w:hAnsi="Arial" w:cs="Arial"/>
                <w:sz w:val="18"/>
                <w:szCs w:val="18"/>
              </w:rPr>
              <w:t>5,0 pontos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E846F0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5 – Cursos e estágios</w:t>
      </w:r>
      <w:r w:rsidRPr="00031E26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99"/>
        <w:gridCol w:w="510"/>
        <w:gridCol w:w="2693"/>
        <w:gridCol w:w="142"/>
        <w:gridCol w:w="1843"/>
        <w:gridCol w:w="708"/>
        <w:gridCol w:w="614"/>
        <w:gridCol w:w="520"/>
        <w:gridCol w:w="851"/>
        <w:gridCol w:w="69"/>
        <w:gridCol w:w="970"/>
      </w:tblGrid>
      <w:tr w:rsidR="006970B5" w:rsidRPr="00031E26" w:rsidTr="00657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(s)do(s) Anexo(s)</w:t>
            </w: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Cursos extracurriculares com menos de 30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Cursos extracurriculares entre 30 e 90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Cursos extracurriculares com mais de 90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Estágios com menos de 300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Estágios entre 300 e 600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Estágios com mais de 600 horas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5.7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Idiomas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5.8</w:t>
            </w:r>
          </w:p>
        </w:tc>
        <w:tc>
          <w:tcPr>
            <w:tcW w:w="609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Informática</w:t>
            </w:r>
          </w:p>
        </w:tc>
        <w:tc>
          <w:tcPr>
            <w:tcW w:w="30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cursos extracurriculares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Menos de 30 </w:t>
            </w: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Até o máximo de </w:t>
            </w: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4,0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Entre 30 e 90 </w:t>
            </w: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 xml:space="preserve">Mais de 90 </w:t>
            </w: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Pontuação de estágios (com ou sem bolsa)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Menos de 300 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o máximo de 8,0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Entre 300 e 600 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 pontos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0" w:type="dxa"/>
            <w:gridSpan w:val="3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Mais de 600 h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 pontos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cursos de idioma e informática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Idioma</w:t>
            </w:r>
          </w:p>
        </w:tc>
        <w:tc>
          <w:tcPr>
            <w:tcW w:w="33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Inglês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Outro idioma = 0,5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o máximo de 2,0</w:t>
            </w:r>
          </w:p>
        </w:tc>
        <w:tc>
          <w:tcPr>
            <w:tcW w:w="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Informática</w:t>
            </w:r>
          </w:p>
        </w:tc>
        <w:tc>
          <w:tcPr>
            <w:tcW w:w="33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Officie</w:t>
            </w:r>
            <w:proofErr w:type="spellEnd"/>
            <w:r w:rsidRPr="00031E26">
              <w:rPr>
                <w:rFonts w:ascii="Arial" w:hAnsi="Arial" w:cs="Arial"/>
                <w:sz w:val="22"/>
                <w:szCs w:val="22"/>
              </w:rPr>
              <w:t xml:space="preserve">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Outro = 0,25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6 – Congressos, Simpósios e afins (acrescentar linhas se necessário)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032"/>
      </w:tblGrid>
      <w:tr w:rsidR="006970B5" w:rsidRPr="00031E26" w:rsidTr="006575B7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Título do evento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Modalidade de Participação*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 do(s) Anexo(s)</w:t>
            </w:r>
          </w:p>
        </w:tc>
      </w:tr>
      <w:tr w:rsidR="006970B5" w:rsidRPr="00031E26" w:rsidTr="006575B7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*Classificar em: A – apresentador/palestrante; P – participante; O – organizador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694"/>
        <w:gridCol w:w="2268"/>
        <w:gridCol w:w="1873"/>
        <w:gridCol w:w="962"/>
        <w:gridCol w:w="897"/>
      </w:tblGrid>
      <w:tr w:rsidR="006970B5" w:rsidRPr="00031E26" w:rsidTr="006575B7">
        <w:trPr>
          <w:cantSplit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participação em congressos, eventos e similares</w:t>
            </w:r>
          </w:p>
        </w:tc>
      </w:tr>
      <w:tr w:rsidR="006970B5" w:rsidRPr="00031E26" w:rsidTr="006575B7">
        <w:trPr>
          <w:cantSplit/>
          <w:trHeight w:val="2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Apresentador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máximo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val="31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Participante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0,50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máximo de 2,0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val="31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Organizador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E846F0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máximo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7 – Bolsas de pesquisa</w:t>
      </w:r>
      <w:r w:rsidRPr="00031E26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9"/>
        <w:gridCol w:w="2684"/>
        <w:gridCol w:w="2126"/>
        <w:gridCol w:w="771"/>
        <w:gridCol w:w="1072"/>
        <w:gridCol w:w="849"/>
        <w:gridCol w:w="899"/>
      </w:tblGrid>
      <w:tr w:rsidR="006970B5" w:rsidRPr="00031E26" w:rsidTr="006575B7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 do(s) Anexo(s)</w:t>
            </w:r>
          </w:p>
        </w:tc>
      </w:tr>
      <w:tr w:rsidR="006970B5" w:rsidRPr="00031E26" w:rsidTr="006575B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5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Iniciação científica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5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Aperfeiçoamento/Apoio técnico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5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Produtividade em pesquisa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bolsa de pesquisa (por ano)</w:t>
            </w: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Iniciação científica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 pontos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o máximo de 16,0</w:t>
            </w:r>
          </w:p>
        </w:tc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Aperfeiçoamento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 pontos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Produtividade em pesquisa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 pontos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 xml:space="preserve">8 – Monitorias (graduação e pós-graduação)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5"/>
        <w:gridCol w:w="2694"/>
        <w:gridCol w:w="1984"/>
        <w:gridCol w:w="992"/>
        <w:gridCol w:w="993"/>
        <w:gridCol w:w="850"/>
        <w:gridCol w:w="1181"/>
      </w:tblGrid>
      <w:tr w:rsidR="006970B5" w:rsidRPr="00031E26" w:rsidTr="00657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 do(s) Anexo(s)</w:t>
            </w: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Com duração de até 6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Com duração entre 6 e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Com duração superior a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monitorias (graduação e pós-graduação)</w:t>
            </w:r>
          </w:p>
        </w:tc>
      </w:tr>
      <w:tr w:rsidR="006970B5" w:rsidRPr="00031E26" w:rsidTr="006575B7">
        <w:trPr>
          <w:cantSplit/>
          <w:trHeight w:hRule="exact" w:val="719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6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o máxim</w:t>
            </w: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o de 5,0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Entre 6 e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 pontos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lastRenderedPageBreak/>
              <w:t>Superior a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A16C9B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 pontos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A16C9B" w:rsidRDefault="006970B5" w:rsidP="00031E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031E26">
        <w:rPr>
          <w:rFonts w:ascii="Arial" w:hAnsi="Arial" w:cs="Arial"/>
          <w:sz w:val="22"/>
          <w:szCs w:val="22"/>
        </w:rPr>
        <w:t xml:space="preserve">9 – Orientações (graduação e pós-graduação) </w:t>
      </w:r>
      <w:r w:rsidR="00A16C9B" w:rsidRPr="00A16C9B">
        <w:rPr>
          <w:rFonts w:ascii="Arial" w:hAnsi="Arial" w:cs="Arial"/>
          <w:i/>
          <w:sz w:val="22"/>
          <w:szCs w:val="22"/>
        </w:rPr>
        <w:t>aplicado</w:t>
      </w:r>
      <w:proofErr w:type="gramEnd"/>
      <w:r w:rsidR="00A16C9B" w:rsidRPr="00A16C9B">
        <w:rPr>
          <w:rFonts w:ascii="Arial" w:hAnsi="Arial" w:cs="Arial"/>
          <w:i/>
          <w:sz w:val="22"/>
          <w:szCs w:val="22"/>
        </w:rPr>
        <w:t xml:space="preserve"> a profissionais que foram professores nessas modalidades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977"/>
        <w:gridCol w:w="2126"/>
        <w:gridCol w:w="992"/>
        <w:gridCol w:w="993"/>
        <w:gridCol w:w="2031"/>
      </w:tblGrid>
      <w:tr w:rsidR="006970B5" w:rsidRPr="00031E26" w:rsidTr="006575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N</w:t>
            </w:r>
            <w:r w:rsidRPr="00031E26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031E26">
              <w:rPr>
                <w:rFonts w:ascii="Arial" w:hAnsi="Arial" w:cs="Arial"/>
                <w:sz w:val="22"/>
                <w:szCs w:val="22"/>
              </w:rPr>
              <w:t>(s) do(s) Anexo(s)</w:t>
            </w: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Graduação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Iniciação científica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9.3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Aperfeiçoamento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Mestrado – Orientador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Mestrado – </w:t>
            </w: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Co-Orientador</w:t>
            </w:r>
            <w:proofErr w:type="spellEnd"/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9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de orientação (por orientando)</w:t>
            </w: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Graduação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Até o máximo de 20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Iniciação Científica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Aperfeiçoamento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Mestrado – Orientador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 xml:space="preserve">Mestrado - </w:t>
            </w:r>
            <w:proofErr w:type="spellStart"/>
            <w:r w:rsidRPr="00031E26">
              <w:rPr>
                <w:rFonts w:ascii="Arial" w:hAnsi="Arial" w:cs="Arial"/>
                <w:sz w:val="22"/>
                <w:szCs w:val="22"/>
              </w:rPr>
              <w:t>Co-orientador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10 – Informações complementares (Justificativa que possa auxiliar no julgamento)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6970B5" w:rsidRPr="00031E26" w:rsidTr="006575B7"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11 – Declaração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Declaro que este FCP contém informações completas e exatas, que aceito o sistema e os critérios adotados pela Comissão de Seleção do Curso de Especialização em ___________________, no processo de seleção.</w:t>
      </w: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4"/>
        <w:gridCol w:w="2035"/>
        <w:gridCol w:w="5429"/>
      </w:tblGrid>
      <w:tr w:rsidR="006970B5" w:rsidRPr="00031E26" w:rsidTr="006575B7">
        <w:trPr>
          <w:cantSplit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___/___/_____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5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12 – Avaliação pela Comissão de Seleção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5"/>
        <w:gridCol w:w="727"/>
        <w:gridCol w:w="4938"/>
      </w:tblGrid>
      <w:tr w:rsidR="006970B5" w:rsidRPr="00031E26" w:rsidTr="006575B7">
        <w:trPr>
          <w:cantSplit/>
        </w:trPr>
        <w:tc>
          <w:tcPr>
            <w:tcW w:w="4235" w:type="dxa"/>
            <w:tcBorders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0B5" w:rsidRPr="00031E26" w:rsidRDefault="006970B5" w:rsidP="00031E2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  <w:tcBorders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4235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Assinatura do 1º avaliador</w:t>
            </w:r>
          </w:p>
        </w:tc>
        <w:tc>
          <w:tcPr>
            <w:tcW w:w="727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Assinatura do 2º avaliador</w:t>
            </w:r>
          </w:p>
        </w:tc>
      </w:tr>
      <w:tr w:rsidR="006970B5" w:rsidRPr="00031E26" w:rsidTr="006575B7">
        <w:trPr>
          <w:cantSplit/>
          <w:trHeight w:hRule="exact" w:val="276"/>
        </w:trPr>
        <w:tc>
          <w:tcPr>
            <w:tcW w:w="4235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  <w:vMerge w:val="restart"/>
            <w:tcBorders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  <w:trHeight w:hRule="exact" w:val="276"/>
        </w:trPr>
        <w:tc>
          <w:tcPr>
            <w:tcW w:w="4235" w:type="dxa"/>
            <w:tcBorders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  <w:vMerge/>
            <w:tcBorders>
              <w:bottom w:val="single" w:sz="4" w:space="0" w:color="000000"/>
            </w:tcBorders>
          </w:tcPr>
          <w:p w:rsidR="006970B5" w:rsidRPr="00031E26" w:rsidRDefault="006970B5" w:rsidP="00031E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4235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Assinatura do 3º avaliador</w:t>
            </w:r>
          </w:p>
        </w:tc>
        <w:tc>
          <w:tcPr>
            <w:tcW w:w="727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Assinatura do 4º avaliador</w:t>
            </w:r>
          </w:p>
        </w:tc>
      </w:tr>
    </w:tbl>
    <w:p w:rsidR="006970B5" w:rsidRPr="00031E26" w:rsidRDefault="006970B5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449"/>
      </w:tblGrid>
      <w:tr w:rsidR="006970B5" w:rsidRPr="00031E26" w:rsidTr="006575B7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Pontuação Obtida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0B5" w:rsidRPr="00031E26" w:rsidTr="006575B7">
        <w:trPr>
          <w:cantSplit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E26">
              <w:rPr>
                <w:rFonts w:ascii="Arial" w:hAnsi="Arial" w:cs="Arial"/>
                <w:sz w:val="22"/>
                <w:szCs w:val="22"/>
              </w:rPr>
              <w:t>Conversão (Média)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B5" w:rsidRPr="00031E26" w:rsidRDefault="006970B5" w:rsidP="00031E2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70B5" w:rsidRPr="00031E26" w:rsidRDefault="006970B5" w:rsidP="00031E26">
      <w:pPr>
        <w:spacing w:line="276" w:lineRule="auto"/>
        <w:ind w:left="80" w:right="40"/>
        <w:jc w:val="right"/>
        <w:rPr>
          <w:rFonts w:ascii="Arial" w:hAnsi="Arial" w:cs="Arial"/>
          <w:sz w:val="22"/>
          <w:szCs w:val="22"/>
        </w:rPr>
      </w:pPr>
      <w:r w:rsidRPr="00031E26">
        <w:rPr>
          <w:rFonts w:ascii="Arial" w:hAnsi="Arial" w:cs="Arial"/>
          <w:sz w:val="22"/>
          <w:szCs w:val="22"/>
        </w:rPr>
        <w:t>Goiânia, ____/______/_________</w:t>
      </w:r>
    </w:p>
    <w:p w:rsidR="002D7E4F" w:rsidRPr="00031E26" w:rsidRDefault="002D7E4F" w:rsidP="00031E26">
      <w:pPr>
        <w:spacing w:line="276" w:lineRule="auto"/>
        <w:rPr>
          <w:rFonts w:ascii="Arial" w:hAnsi="Arial" w:cs="Arial"/>
          <w:sz w:val="22"/>
          <w:szCs w:val="22"/>
        </w:rPr>
      </w:pPr>
    </w:p>
    <w:p w:rsidR="009118D9" w:rsidRPr="00031E26" w:rsidRDefault="009118D9" w:rsidP="00031E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18D9" w:rsidRPr="00031E26" w:rsidRDefault="009118D9" w:rsidP="00031E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9118D9" w:rsidRPr="00031E26" w:rsidSect="006575B7">
      <w:headerReference w:type="default" r:id="rId9"/>
      <w:footerReference w:type="default" r:id="rId10"/>
      <w:footnotePr>
        <w:pos w:val="beneathText"/>
      </w:footnotePr>
      <w:pgSz w:w="11905" w:h="16837"/>
      <w:pgMar w:top="907" w:right="1021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0F" w:rsidRDefault="0007720F">
      <w:r>
        <w:separator/>
      </w:r>
    </w:p>
  </w:endnote>
  <w:endnote w:type="continuationSeparator" w:id="0">
    <w:p w:rsidR="0007720F" w:rsidRDefault="0007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A4" w:rsidRDefault="00B73F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A4" w:rsidRDefault="00B73FA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0F" w:rsidRDefault="0007720F">
      <w:r>
        <w:separator/>
      </w:r>
    </w:p>
  </w:footnote>
  <w:footnote w:type="continuationSeparator" w:id="0">
    <w:p w:rsidR="0007720F" w:rsidRDefault="0007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A4" w:rsidRDefault="00B73FA4">
    <w:pPr>
      <w:pStyle w:val="Cabealho"/>
      <w:tabs>
        <w:tab w:val="clear" w:pos="4419"/>
        <w:tab w:val="clear" w:pos="8838"/>
        <w:tab w:val="left" w:pos="3990"/>
      </w:tabs>
      <w:ind w:right="360"/>
    </w:pPr>
    <w:r>
      <w:tab/>
    </w:r>
  </w:p>
  <w:p w:rsidR="00B73FA4" w:rsidRDefault="00B73FA4">
    <w:pPr>
      <w:pStyle w:val="Cabealho"/>
      <w:tabs>
        <w:tab w:val="clear" w:pos="4419"/>
        <w:tab w:val="clear" w:pos="8838"/>
        <w:tab w:val="left" w:pos="3990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A4" w:rsidRDefault="00B73FA4">
    <w:pPr>
      <w:pStyle w:val="Cabealho"/>
      <w:tabs>
        <w:tab w:val="clear" w:pos="4419"/>
        <w:tab w:val="clear" w:pos="8838"/>
        <w:tab w:val="left" w:pos="3990"/>
      </w:tabs>
      <w:ind w:right="360"/>
    </w:pPr>
    <w:r>
      <w:tab/>
    </w:r>
  </w:p>
  <w:p w:rsidR="00B73FA4" w:rsidRDefault="00B73FA4">
    <w:pPr>
      <w:pStyle w:val="Cabealho"/>
      <w:tabs>
        <w:tab w:val="clear" w:pos="4419"/>
        <w:tab w:val="clear" w:pos="8838"/>
        <w:tab w:val="left" w:pos="399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>
    <w:nsid w:val="00F96C3D"/>
    <w:multiLevelType w:val="hybridMultilevel"/>
    <w:tmpl w:val="95E2781E"/>
    <w:lvl w:ilvl="0" w:tplc="AC3853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E94D2E"/>
    <w:multiLevelType w:val="hybridMultilevel"/>
    <w:tmpl w:val="53D0C3C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A7949C8"/>
    <w:multiLevelType w:val="multilevel"/>
    <w:tmpl w:val="95E2781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9522FED"/>
    <w:multiLevelType w:val="multilevel"/>
    <w:tmpl w:val="95E2781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33165D5"/>
    <w:multiLevelType w:val="hybridMultilevel"/>
    <w:tmpl w:val="BFB4F19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7612905"/>
    <w:multiLevelType w:val="hybridMultilevel"/>
    <w:tmpl w:val="CAFC99C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DC8494B"/>
    <w:multiLevelType w:val="multilevel"/>
    <w:tmpl w:val="95E2781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6970B5"/>
    <w:rsid w:val="00004C0B"/>
    <w:rsid w:val="000107B5"/>
    <w:rsid w:val="00014093"/>
    <w:rsid w:val="00031E26"/>
    <w:rsid w:val="000446D3"/>
    <w:rsid w:val="00060A4A"/>
    <w:rsid w:val="0007720F"/>
    <w:rsid w:val="000C2148"/>
    <w:rsid w:val="000C291D"/>
    <w:rsid w:val="000D01D4"/>
    <w:rsid w:val="000E271D"/>
    <w:rsid w:val="000E5774"/>
    <w:rsid w:val="000F0AC8"/>
    <w:rsid w:val="00100A6B"/>
    <w:rsid w:val="00124F6E"/>
    <w:rsid w:val="001356A8"/>
    <w:rsid w:val="00140A19"/>
    <w:rsid w:val="0014246A"/>
    <w:rsid w:val="001459E6"/>
    <w:rsid w:val="00153B59"/>
    <w:rsid w:val="001555C7"/>
    <w:rsid w:val="00163EF5"/>
    <w:rsid w:val="0016797F"/>
    <w:rsid w:val="001727FE"/>
    <w:rsid w:val="00191C29"/>
    <w:rsid w:val="001A7A34"/>
    <w:rsid w:val="001C7AEB"/>
    <w:rsid w:val="0021019D"/>
    <w:rsid w:val="0024034D"/>
    <w:rsid w:val="002436BF"/>
    <w:rsid w:val="002468E7"/>
    <w:rsid w:val="002527FA"/>
    <w:rsid w:val="002656C5"/>
    <w:rsid w:val="00266008"/>
    <w:rsid w:val="00294BBD"/>
    <w:rsid w:val="002D7E4F"/>
    <w:rsid w:val="002F28A9"/>
    <w:rsid w:val="003558CB"/>
    <w:rsid w:val="00356413"/>
    <w:rsid w:val="003817D3"/>
    <w:rsid w:val="003A6A47"/>
    <w:rsid w:val="003C2A8A"/>
    <w:rsid w:val="003C36DA"/>
    <w:rsid w:val="003C4849"/>
    <w:rsid w:val="003D7F17"/>
    <w:rsid w:val="003E12E1"/>
    <w:rsid w:val="0040033C"/>
    <w:rsid w:val="004044C7"/>
    <w:rsid w:val="00427C42"/>
    <w:rsid w:val="004850EF"/>
    <w:rsid w:val="004928CE"/>
    <w:rsid w:val="004A0A7C"/>
    <w:rsid w:val="004A1434"/>
    <w:rsid w:val="004C1523"/>
    <w:rsid w:val="004C17D3"/>
    <w:rsid w:val="004C25B7"/>
    <w:rsid w:val="004C27ED"/>
    <w:rsid w:val="004D5D89"/>
    <w:rsid w:val="005250C0"/>
    <w:rsid w:val="005263AA"/>
    <w:rsid w:val="00565E10"/>
    <w:rsid w:val="00585B4A"/>
    <w:rsid w:val="00592D1A"/>
    <w:rsid w:val="005A71A5"/>
    <w:rsid w:val="005B4D9E"/>
    <w:rsid w:val="005B6684"/>
    <w:rsid w:val="005E6BAD"/>
    <w:rsid w:val="00616599"/>
    <w:rsid w:val="00636CAD"/>
    <w:rsid w:val="00645F2D"/>
    <w:rsid w:val="00650240"/>
    <w:rsid w:val="00654647"/>
    <w:rsid w:val="006575B7"/>
    <w:rsid w:val="00665520"/>
    <w:rsid w:val="0066665E"/>
    <w:rsid w:val="00693019"/>
    <w:rsid w:val="006970B5"/>
    <w:rsid w:val="006C2B93"/>
    <w:rsid w:val="006C3833"/>
    <w:rsid w:val="006D37AE"/>
    <w:rsid w:val="006D79C5"/>
    <w:rsid w:val="006E1644"/>
    <w:rsid w:val="006E185B"/>
    <w:rsid w:val="006F557D"/>
    <w:rsid w:val="00704DC3"/>
    <w:rsid w:val="00714638"/>
    <w:rsid w:val="00723079"/>
    <w:rsid w:val="00723C7B"/>
    <w:rsid w:val="0072728E"/>
    <w:rsid w:val="00792A04"/>
    <w:rsid w:val="007B2A20"/>
    <w:rsid w:val="007B2BEC"/>
    <w:rsid w:val="007B3660"/>
    <w:rsid w:val="007E775D"/>
    <w:rsid w:val="007F5034"/>
    <w:rsid w:val="007F7C00"/>
    <w:rsid w:val="008216DC"/>
    <w:rsid w:val="00823C04"/>
    <w:rsid w:val="0082443C"/>
    <w:rsid w:val="0085479A"/>
    <w:rsid w:val="0087166F"/>
    <w:rsid w:val="00893A7C"/>
    <w:rsid w:val="00897770"/>
    <w:rsid w:val="008A3DBA"/>
    <w:rsid w:val="008B112F"/>
    <w:rsid w:val="008B3AA9"/>
    <w:rsid w:val="008C05C1"/>
    <w:rsid w:val="008D085E"/>
    <w:rsid w:val="008F2D20"/>
    <w:rsid w:val="009118D9"/>
    <w:rsid w:val="00913D82"/>
    <w:rsid w:val="00936E84"/>
    <w:rsid w:val="00943047"/>
    <w:rsid w:val="00944FC1"/>
    <w:rsid w:val="009474AE"/>
    <w:rsid w:val="00951957"/>
    <w:rsid w:val="009541B8"/>
    <w:rsid w:val="00961CA3"/>
    <w:rsid w:val="009666DD"/>
    <w:rsid w:val="009B798A"/>
    <w:rsid w:val="009C398F"/>
    <w:rsid w:val="009D4CAA"/>
    <w:rsid w:val="009E11F7"/>
    <w:rsid w:val="009E30DF"/>
    <w:rsid w:val="00A10C67"/>
    <w:rsid w:val="00A16C9B"/>
    <w:rsid w:val="00A20201"/>
    <w:rsid w:val="00A719B7"/>
    <w:rsid w:val="00A76312"/>
    <w:rsid w:val="00A7684C"/>
    <w:rsid w:val="00A8306A"/>
    <w:rsid w:val="00AC3D8A"/>
    <w:rsid w:val="00AC4BE4"/>
    <w:rsid w:val="00AD59DF"/>
    <w:rsid w:val="00AD687D"/>
    <w:rsid w:val="00AF0591"/>
    <w:rsid w:val="00B03987"/>
    <w:rsid w:val="00B2587E"/>
    <w:rsid w:val="00B32FD0"/>
    <w:rsid w:val="00B47515"/>
    <w:rsid w:val="00B57C43"/>
    <w:rsid w:val="00B61CD2"/>
    <w:rsid w:val="00B620AF"/>
    <w:rsid w:val="00B63A74"/>
    <w:rsid w:val="00B73FA4"/>
    <w:rsid w:val="00B96633"/>
    <w:rsid w:val="00BB1DE2"/>
    <w:rsid w:val="00BE1EB5"/>
    <w:rsid w:val="00BE4022"/>
    <w:rsid w:val="00C070AB"/>
    <w:rsid w:val="00C123E4"/>
    <w:rsid w:val="00C35280"/>
    <w:rsid w:val="00C4341F"/>
    <w:rsid w:val="00C63459"/>
    <w:rsid w:val="00C83CA8"/>
    <w:rsid w:val="00CF5EA3"/>
    <w:rsid w:val="00D13C39"/>
    <w:rsid w:val="00D17537"/>
    <w:rsid w:val="00D32A43"/>
    <w:rsid w:val="00D42F38"/>
    <w:rsid w:val="00D53D6B"/>
    <w:rsid w:val="00D542D8"/>
    <w:rsid w:val="00D87A47"/>
    <w:rsid w:val="00D87AF0"/>
    <w:rsid w:val="00DC4C89"/>
    <w:rsid w:val="00DC7F4E"/>
    <w:rsid w:val="00DE29DF"/>
    <w:rsid w:val="00DE7520"/>
    <w:rsid w:val="00E01C6F"/>
    <w:rsid w:val="00E04247"/>
    <w:rsid w:val="00E06B2E"/>
    <w:rsid w:val="00E248A0"/>
    <w:rsid w:val="00E33F88"/>
    <w:rsid w:val="00E77A31"/>
    <w:rsid w:val="00E846F0"/>
    <w:rsid w:val="00EB71DF"/>
    <w:rsid w:val="00ED1839"/>
    <w:rsid w:val="00F008A6"/>
    <w:rsid w:val="00F02602"/>
    <w:rsid w:val="00F04F14"/>
    <w:rsid w:val="00F10ADE"/>
    <w:rsid w:val="00F2695D"/>
    <w:rsid w:val="00F415B9"/>
    <w:rsid w:val="00F712D6"/>
    <w:rsid w:val="00F727A3"/>
    <w:rsid w:val="00FA2FA7"/>
    <w:rsid w:val="00FA5664"/>
    <w:rsid w:val="00FC37B8"/>
    <w:rsid w:val="00FC5BE5"/>
    <w:rsid w:val="00FC6540"/>
    <w:rsid w:val="00F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B5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970B5"/>
    <w:rPr>
      <w:color w:val="0000FF"/>
      <w:u w:val="single"/>
    </w:rPr>
  </w:style>
  <w:style w:type="character" w:styleId="Nmerodepgina">
    <w:name w:val="page number"/>
    <w:basedOn w:val="Fontepargpadro"/>
    <w:rsid w:val="006970B5"/>
  </w:style>
  <w:style w:type="paragraph" w:styleId="Corpodetexto2">
    <w:name w:val="Body Text 2"/>
    <w:basedOn w:val="Normal"/>
    <w:link w:val="Corpodetexto2Char"/>
    <w:rsid w:val="006970B5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6970B5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6970B5"/>
    <w:pPr>
      <w:widowControl w:val="0"/>
      <w:spacing w:line="360" w:lineRule="auto"/>
      <w:jc w:val="center"/>
    </w:pPr>
    <w:rPr>
      <w:kern w:val="1"/>
      <w:sz w:val="24"/>
    </w:rPr>
  </w:style>
  <w:style w:type="paragraph" w:styleId="Rodap">
    <w:name w:val="footer"/>
    <w:basedOn w:val="Normal"/>
    <w:link w:val="RodapChar"/>
    <w:rsid w:val="006970B5"/>
    <w:pPr>
      <w:tabs>
        <w:tab w:val="center" w:pos="4320"/>
        <w:tab w:val="right" w:pos="8640"/>
      </w:tabs>
      <w:overflowPunct w:val="0"/>
      <w:autoSpaceDE w:val="0"/>
      <w:textAlignment w:val="baseline"/>
    </w:pPr>
  </w:style>
  <w:style w:type="character" w:customStyle="1" w:styleId="RodapChar">
    <w:name w:val="Rodapé Char"/>
    <w:basedOn w:val="Fontepargpadro"/>
    <w:link w:val="Rodap"/>
    <w:rsid w:val="006970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6970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970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2FD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41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413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B5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70B5"/>
    <w:rPr>
      <w:color w:val="0000FF"/>
      <w:u w:val="single"/>
    </w:rPr>
  </w:style>
  <w:style w:type="character" w:styleId="PageNumber">
    <w:name w:val="page number"/>
    <w:basedOn w:val="DefaultParagraphFont"/>
    <w:rsid w:val="006970B5"/>
  </w:style>
  <w:style w:type="paragraph" w:styleId="BodyText2">
    <w:name w:val="Body Text 2"/>
    <w:basedOn w:val="Normal"/>
    <w:link w:val="BodyText2Char"/>
    <w:rsid w:val="006970B5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6970B5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6970B5"/>
    <w:pPr>
      <w:widowControl w:val="0"/>
      <w:spacing w:line="360" w:lineRule="auto"/>
      <w:jc w:val="center"/>
    </w:pPr>
    <w:rPr>
      <w:kern w:val="1"/>
      <w:sz w:val="24"/>
    </w:rPr>
  </w:style>
  <w:style w:type="paragraph" w:styleId="Footer">
    <w:name w:val="footer"/>
    <w:basedOn w:val="Normal"/>
    <w:link w:val="FooterChar"/>
    <w:rsid w:val="006970B5"/>
    <w:pPr>
      <w:tabs>
        <w:tab w:val="center" w:pos="4320"/>
        <w:tab w:val="right" w:pos="8640"/>
      </w:tabs>
      <w:overflowPunct w:val="0"/>
      <w:autoSpaceDE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6970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6970B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970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2F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13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Souza</dc:creator>
  <cp:lastModifiedBy>lavinnia</cp:lastModifiedBy>
  <cp:revision>2</cp:revision>
  <dcterms:created xsi:type="dcterms:W3CDTF">2016-06-08T13:03:00Z</dcterms:created>
  <dcterms:modified xsi:type="dcterms:W3CDTF">2016-06-08T13:03:00Z</dcterms:modified>
</cp:coreProperties>
</file>