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DC78" w14:textId="267F6FA8" w:rsidR="00577F73" w:rsidRPr="00DA513A" w:rsidRDefault="00000000" w:rsidP="00DA513A">
      <w:pPr>
        <w:spacing w:before="240" w:after="240"/>
        <w:ind w:left="1" w:hanging="3"/>
        <w:jc w:val="center"/>
        <w:rPr>
          <w:rFonts w:ascii="Arial" w:eastAsia="Calibri" w:hAnsi="Arial" w:cs="Arial"/>
          <w:sz w:val="24"/>
          <w:szCs w:val="24"/>
        </w:rPr>
      </w:pPr>
      <w:r w:rsidRPr="00DA513A">
        <w:rPr>
          <w:rFonts w:ascii="Arial" w:hAnsi="Arial" w:cs="Arial"/>
          <w:b/>
          <w:bCs/>
          <w:sz w:val="24"/>
          <w:szCs w:val="24"/>
        </w:rPr>
        <w:br/>
      </w:r>
      <w:r w:rsidR="00577F73" w:rsidRPr="00DA513A">
        <w:rPr>
          <w:rFonts w:ascii="Arial" w:eastAsia="Calibri" w:hAnsi="Arial" w:cs="Arial"/>
          <w:b/>
          <w:sz w:val="24"/>
          <w:szCs w:val="24"/>
        </w:rPr>
        <w:t>TERMO DE AUTODECLARAÇÃO DE PERTENCIMENTO</w:t>
      </w:r>
    </w:p>
    <w:p w14:paraId="0974B5E6" w14:textId="276D7EE4" w:rsidR="00577F73" w:rsidRPr="00DA513A" w:rsidRDefault="00577F73" w:rsidP="00DA513A">
      <w:pPr>
        <w:spacing w:before="24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Eu,_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>________________________________________________________,</w:t>
      </w:r>
      <w:r w:rsidR="00DA513A">
        <w:rPr>
          <w:rFonts w:ascii="Arial" w:eastAsia="Calibri" w:hAnsi="Arial" w:cs="Arial"/>
          <w:sz w:val="24"/>
          <w:szCs w:val="24"/>
        </w:rPr>
        <w:t xml:space="preserve"> </w:t>
      </w:r>
      <w:r w:rsidRPr="00DA513A">
        <w:rPr>
          <w:rFonts w:ascii="Arial" w:eastAsia="Calibri" w:hAnsi="Arial" w:cs="Arial"/>
          <w:sz w:val="24"/>
          <w:szCs w:val="24"/>
        </w:rPr>
        <w:t xml:space="preserve">CPF ____________________,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portador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(a) do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documento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identidade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________________________,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declaro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, para o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fim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específico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atender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à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documentação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exigida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pela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Resolução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CONSUNI 07R/2015 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aderir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ao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Edital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</w:t>
      </w:r>
      <w:r w:rsidR="00DA513A">
        <w:rPr>
          <w:rFonts w:ascii="Arial" w:eastAsia="Calibri" w:hAnsi="Arial" w:cs="Arial"/>
          <w:sz w:val="24"/>
          <w:szCs w:val="24"/>
        </w:rPr>
        <w:t xml:space="preserve">e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Seletivo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Estuadnte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Bolsista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Programa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de Pós-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Graduação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r w:rsidRPr="00DA513A">
        <w:rPr>
          <w:rFonts w:ascii="Arial" w:eastAsia="Calibri" w:hAnsi="Arial" w:cs="Arial"/>
          <w:i/>
          <w:sz w:val="24"/>
          <w:szCs w:val="24"/>
        </w:rPr>
        <w:t xml:space="preserve">Stricto Sensu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Ciências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Saúde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Universidade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Federal de Goiás,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nível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de:</w:t>
      </w:r>
    </w:p>
    <w:p w14:paraId="5D72E4E9" w14:textId="56D7748D" w:rsidR="00577F73" w:rsidRPr="00DA513A" w:rsidRDefault="00577F73" w:rsidP="00DA513A">
      <w:pPr>
        <w:spacing w:before="24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Mestrado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Doutorado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),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apresento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minha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autodeclaração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pertencimento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grupo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minorizado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na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condição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DA513A">
        <w:rPr>
          <w:rFonts w:ascii="Arial" w:eastAsia="Calibri" w:hAnsi="Arial" w:cs="Arial"/>
          <w:sz w:val="24"/>
          <w:szCs w:val="24"/>
        </w:rPr>
        <w:t xml:space="preserve">de </w:t>
      </w:r>
      <w:r w:rsidRPr="00DA513A">
        <w:rPr>
          <w:rFonts w:ascii="Arial" w:eastAsia="Calibri" w:hAnsi="Arial" w:cs="Arial"/>
          <w:sz w:val="24"/>
          <w:szCs w:val="24"/>
        </w:rPr>
        <w:t>:</w:t>
      </w:r>
      <w:proofErr w:type="gramEnd"/>
    </w:p>
    <w:p w14:paraId="1BC4ACDE" w14:textId="77777777" w:rsidR="00577F73" w:rsidRPr="00DA513A" w:rsidRDefault="00577F73" w:rsidP="00DA513A">
      <w:pPr>
        <w:spacing w:before="18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indígena</w:t>
      </w:r>
      <w:proofErr w:type="spellEnd"/>
    </w:p>
    <w:p w14:paraId="63287B8A" w14:textId="77777777" w:rsidR="00577F73" w:rsidRPr="00DA513A" w:rsidRDefault="00577F73" w:rsidP="00DA513A">
      <w:pPr>
        <w:spacing w:before="6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pessoa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negra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(preta,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parda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>)</w:t>
      </w:r>
    </w:p>
    <w:p w14:paraId="2318547F" w14:textId="77777777" w:rsidR="00577F73" w:rsidRPr="00DA513A" w:rsidRDefault="00577F73" w:rsidP="00DA513A">
      <w:pPr>
        <w:spacing w:before="6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pessoa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negra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quilombola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integrante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Povos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Comunidades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Tradicionais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(PCTs)</w:t>
      </w:r>
    </w:p>
    <w:p w14:paraId="776E4D2C" w14:textId="77777777" w:rsidR="00577F73" w:rsidRPr="00DA513A" w:rsidRDefault="00577F73" w:rsidP="00DA513A">
      <w:pPr>
        <w:spacing w:before="6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pessoa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situação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migração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forçada</w:t>
      </w:r>
      <w:proofErr w:type="spellEnd"/>
    </w:p>
    <w:p w14:paraId="5D93844C" w14:textId="77777777" w:rsidR="00577F73" w:rsidRPr="00DA513A" w:rsidRDefault="00577F73" w:rsidP="00DA513A">
      <w:pPr>
        <w:spacing w:before="6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pessoa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cigana</w:t>
      </w:r>
      <w:proofErr w:type="spellEnd"/>
    </w:p>
    <w:p w14:paraId="7F47466D" w14:textId="77777777" w:rsidR="00577F73" w:rsidRPr="00DA513A" w:rsidRDefault="00577F73" w:rsidP="00DA513A">
      <w:pPr>
        <w:spacing w:before="6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mulher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mãe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tutor(a)</w:t>
      </w:r>
    </w:p>
    <w:p w14:paraId="6C65B63C" w14:textId="77777777" w:rsidR="00577F73" w:rsidRPr="00DA513A" w:rsidRDefault="00577F73" w:rsidP="00DA513A">
      <w:pPr>
        <w:spacing w:before="6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pessoa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trans (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travesti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e transexual)</w:t>
      </w:r>
    </w:p>
    <w:p w14:paraId="150D18B5" w14:textId="77777777" w:rsidR="00577F73" w:rsidRPr="00DA513A" w:rsidRDefault="00577F73" w:rsidP="00DA513A">
      <w:pPr>
        <w:spacing w:before="6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pessoa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surda</w:t>
      </w:r>
      <w:proofErr w:type="spellEnd"/>
    </w:p>
    <w:p w14:paraId="32798370" w14:textId="77777777" w:rsidR="00577F73" w:rsidRPr="00DA513A" w:rsidRDefault="00577F73" w:rsidP="00DA513A">
      <w:pPr>
        <w:spacing w:before="6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pessoa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deficiência</w:t>
      </w:r>
      <w:proofErr w:type="spellEnd"/>
    </w:p>
    <w:p w14:paraId="7AB4358D" w14:textId="77777777" w:rsidR="00577F73" w:rsidRPr="00DA513A" w:rsidRDefault="00577F73" w:rsidP="00DA513A">
      <w:pPr>
        <w:spacing w:before="60" w:after="6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A513A">
        <w:rPr>
          <w:rFonts w:ascii="Arial" w:eastAsia="Calibri" w:hAnsi="Arial" w:cs="Arial"/>
          <w:sz w:val="24"/>
          <w:szCs w:val="24"/>
        </w:rPr>
        <w:t>(  )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 xml:space="preserve"> outro,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conforme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previsto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edital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proofErr w:type="gramStart"/>
      <w:r w:rsidRPr="00DA513A">
        <w:rPr>
          <w:rFonts w:ascii="Arial" w:eastAsia="Calibri" w:hAnsi="Arial" w:cs="Arial"/>
          <w:sz w:val="24"/>
          <w:szCs w:val="24"/>
        </w:rPr>
        <w:t>especificar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>: ____</w:t>
      </w:r>
      <w:proofErr w:type="gramEnd"/>
      <w:r w:rsidRPr="00DA513A">
        <w:rPr>
          <w:rFonts w:ascii="Arial" w:eastAsia="Calibri" w:hAnsi="Arial" w:cs="Arial"/>
          <w:sz w:val="24"/>
          <w:szCs w:val="24"/>
        </w:rPr>
        <w:t>______________________</w:t>
      </w:r>
      <w:proofErr w:type="gramStart"/>
      <w:r w:rsidRPr="00DA513A">
        <w:rPr>
          <w:rFonts w:ascii="Arial" w:eastAsia="Calibri" w:hAnsi="Arial" w:cs="Arial"/>
          <w:sz w:val="24"/>
          <w:szCs w:val="24"/>
        </w:rPr>
        <w:t>_ )</w:t>
      </w:r>
      <w:proofErr w:type="gramEnd"/>
    </w:p>
    <w:p w14:paraId="6E776891" w14:textId="426AAA15" w:rsidR="00577F73" w:rsidRDefault="00577F73" w:rsidP="00DA513A">
      <w:pPr>
        <w:spacing w:before="24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  <w:r w:rsidRPr="00DA513A">
        <w:rPr>
          <w:rFonts w:ascii="Arial" w:eastAsia="Calibri" w:hAnsi="Arial" w:cs="Arial"/>
          <w:sz w:val="24"/>
          <w:szCs w:val="24"/>
        </w:rPr>
        <w:t xml:space="preserve">Declaro,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também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estar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ciente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de que a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prestação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informação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falsa,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apurada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posteriormente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ao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ingresso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Programa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procedimento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que me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assegure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contraditório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ampla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defesa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ensejará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cancelamento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minha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matrícula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Universidade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Federal de Goiás,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sem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prejuízo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das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sanções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penais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eventualmente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cabíveis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e que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estou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ciente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necessidade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apresentação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documentação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comprobatória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, de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acordo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com </w:t>
      </w:r>
      <w:proofErr w:type="gramStart"/>
      <w:r w:rsidR="00DA513A">
        <w:rPr>
          <w:rFonts w:ascii="Arial" w:eastAsia="Calibri" w:hAnsi="Arial" w:cs="Arial"/>
          <w:sz w:val="24"/>
          <w:szCs w:val="24"/>
        </w:rPr>
        <w:t>a</w:t>
      </w:r>
      <w:proofErr w:type="gramEnd"/>
      <w:r w:rsid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autodeclaração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conforme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previsto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="00DA513A">
        <w:rPr>
          <w:rFonts w:ascii="Arial" w:eastAsia="Calibri" w:hAnsi="Arial" w:cs="Arial"/>
          <w:sz w:val="24"/>
          <w:szCs w:val="24"/>
        </w:rPr>
        <w:t>edital</w:t>
      </w:r>
      <w:proofErr w:type="spellEnd"/>
      <w:r w:rsidR="00DA513A">
        <w:rPr>
          <w:rFonts w:ascii="Arial" w:eastAsia="Calibri" w:hAnsi="Arial" w:cs="Arial"/>
          <w:sz w:val="24"/>
          <w:szCs w:val="24"/>
        </w:rPr>
        <w:t>.</w:t>
      </w:r>
    </w:p>
    <w:p w14:paraId="0A2C943A" w14:textId="77777777" w:rsidR="00DA513A" w:rsidRPr="00DA513A" w:rsidRDefault="00DA513A" w:rsidP="00DA513A">
      <w:pPr>
        <w:spacing w:before="240" w:after="240" w:line="240" w:lineRule="auto"/>
        <w:ind w:hanging="2"/>
        <w:jc w:val="both"/>
        <w:rPr>
          <w:rFonts w:ascii="Arial" w:eastAsia="Calibri" w:hAnsi="Arial" w:cs="Arial"/>
          <w:sz w:val="24"/>
          <w:szCs w:val="24"/>
        </w:rPr>
      </w:pPr>
    </w:p>
    <w:p w14:paraId="75F376BD" w14:textId="77777777" w:rsidR="00577F73" w:rsidRPr="00DA513A" w:rsidRDefault="00577F73" w:rsidP="00DA513A">
      <w:pPr>
        <w:spacing w:line="240" w:lineRule="auto"/>
        <w:ind w:left="2" w:hanging="2"/>
        <w:jc w:val="both"/>
        <w:rPr>
          <w:rFonts w:ascii="Arial" w:eastAsia="Calibri" w:hAnsi="Arial" w:cs="Arial"/>
          <w:sz w:val="24"/>
          <w:szCs w:val="24"/>
        </w:rPr>
      </w:pPr>
      <w:r w:rsidRPr="00DA513A">
        <w:rPr>
          <w:rFonts w:ascii="Arial" w:eastAsia="Calibri" w:hAnsi="Arial" w:cs="Arial"/>
          <w:sz w:val="24"/>
          <w:szCs w:val="24"/>
        </w:rPr>
        <w:t xml:space="preserve">________________, ____ de ______________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2025.</w:t>
      </w:r>
    </w:p>
    <w:p w14:paraId="181F1870" w14:textId="77777777" w:rsidR="00577F73" w:rsidRPr="00DA513A" w:rsidRDefault="00577F73" w:rsidP="00DA513A">
      <w:pPr>
        <w:spacing w:line="240" w:lineRule="auto"/>
        <w:ind w:left="2" w:hanging="2"/>
        <w:jc w:val="both"/>
        <w:rPr>
          <w:rFonts w:ascii="Arial" w:eastAsia="Calibri" w:hAnsi="Arial" w:cs="Arial"/>
          <w:sz w:val="24"/>
          <w:szCs w:val="24"/>
        </w:rPr>
      </w:pPr>
    </w:p>
    <w:p w14:paraId="7BF94A30" w14:textId="77777777" w:rsidR="00577F73" w:rsidRPr="00DA513A" w:rsidRDefault="00577F73" w:rsidP="00DA513A">
      <w:pPr>
        <w:spacing w:line="240" w:lineRule="auto"/>
        <w:ind w:left="2" w:hanging="2"/>
        <w:jc w:val="center"/>
        <w:rPr>
          <w:rFonts w:ascii="Arial" w:eastAsia="Calibri" w:hAnsi="Arial" w:cs="Arial"/>
          <w:sz w:val="24"/>
          <w:szCs w:val="24"/>
        </w:rPr>
      </w:pPr>
      <w:r w:rsidRPr="00DA513A">
        <w:rPr>
          <w:rFonts w:ascii="Arial" w:eastAsia="Calibri" w:hAnsi="Arial" w:cs="Arial"/>
          <w:sz w:val="24"/>
          <w:szCs w:val="24"/>
        </w:rPr>
        <w:t>_____________________________________</w:t>
      </w:r>
    </w:p>
    <w:p w14:paraId="25A01AE9" w14:textId="77777777" w:rsidR="00577F73" w:rsidRPr="00DA513A" w:rsidRDefault="00577F73" w:rsidP="00DA513A">
      <w:pPr>
        <w:spacing w:line="240" w:lineRule="auto"/>
        <w:ind w:left="2" w:hanging="2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DA513A">
        <w:rPr>
          <w:rFonts w:ascii="Arial" w:eastAsia="Calibri" w:hAnsi="Arial" w:cs="Arial"/>
          <w:sz w:val="24"/>
          <w:szCs w:val="24"/>
        </w:rPr>
        <w:t>Assinatura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 xml:space="preserve"> do(a) </w:t>
      </w:r>
      <w:proofErr w:type="spellStart"/>
      <w:r w:rsidRPr="00DA513A">
        <w:rPr>
          <w:rFonts w:ascii="Arial" w:eastAsia="Calibri" w:hAnsi="Arial" w:cs="Arial"/>
          <w:sz w:val="24"/>
          <w:szCs w:val="24"/>
        </w:rPr>
        <w:t>Candidato</w:t>
      </w:r>
      <w:proofErr w:type="spellEnd"/>
      <w:r w:rsidRPr="00DA513A">
        <w:rPr>
          <w:rFonts w:ascii="Arial" w:eastAsia="Calibri" w:hAnsi="Arial" w:cs="Arial"/>
          <w:sz w:val="24"/>
          <w:szCs w:val="24"/>
        </w:rPr>
        <w:t>(a)</w:t>
      </w:r>
    </w:p>
    <w:p w14:paraId="6BC88083" w14:textId="0A351FB5" w:rsidR="005144D4" w:rsidRPr="00DA513A" w:rsidRDefault="005144D4" w:rsidP="00DA513A">
      <w:pPr>
        <w:jc w:val="both"/>
        <w:rPr>
          <w:rFonts w:ascii="Arial" w:hAnsi="Arial" w:cs="Arial"/>
          <w:sz w:val="24"/>
          <w:szCs w:val="24"/>
        </w:rPr>
      </w:pPr>
    </w:p>
    <w:sectPr w:rsidR="005144D4" w:rsidRPr="00DA513A" w:rsidSect="00577F73">
      <w:headerReference w:type="default" r:id="rId8"/>
      <w:pgSz w:w="12240" w:h="15840"/>
      <w:pgMar w:top="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85A4A" w14:textId="77777777" w:rsidR="00A559B1" w:rsidRDefault="00A559B1">
      <w:pPr>
        <w:spacing w:after="0" w:line="240" w:lineRule="auto"/>
      </w:pPr>
    </w:p>
  </w:endnote>
  <w:endnote w:type="continuationSeparator" w:id="0">
    <w:p w14:paraId="5052BF1D" w14:textId="77777777" w:rsidR="00A559B1" w:rsidRDefault="00A55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0895" w14:textId="77777777" w:rsidR="00A559B1" w:rsidRDefault="00A559B1">
      <w:pPr>
        <w:spacing w:after="0" w:line="240" w:lineRule="auto"/>
      </w:pPr>
    </w:p>
  </w:footnote>
  <w:footnote w:type="continuationSeparator" w:id="0">
    <w:p w14:paraId="1D01D08E" w14:textId="77777777" w:rsidR="00A559B1" w:rsidRDefault="00A55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30A6" w14:textId="77777777" w:rsidR="00577F73" w:rsidRPr="00026651" w:rsidRDefault="00577F73" w:rsidP="00577F73">
    <w:pPr>
      <w:pStyle w:val="Cabealho"/>
      <w:rPr>
        <w:rFonts w:ascii="Arial" w:hAnsi="Arial" w:cs="Arial"/>
        <w:b/>
        <w:bCs/>
        <w:sz w:val="20"/>
        <w:szCs w:val="20"/>
        <w:lang w:val="pt-BR"/>
      </w:rPr>
    </w:pPr>
    <w:r w:rsidRPr="00026651">
      <w:rPr>
        <w:rFonts w:ascii="Arial" w:hAnsi="Arial" w:cs="Arial"/>
        <w:b/>
        <w:bCs/>
        <w:noProof/>
        <w:sz w:val="20"/>
        <w:szCs w:val="20"/>
        <w:lang w:val="pt-BR"/>
      </w:rPr>
      <w:drawing>
        <wp:anchor distT="0" distB="0" distL="114300" distR="114300" simplePos="0" relativeHeight="251658240" behindDoc="1" locked="0" layoutInCell="1" allowOverlap="1" wp14:anchorId="0BAB3FE0" wp14:editId="43BE3976">
          <wp:simplePos x="0" y="0"/>
          <wp:positionH relativeFrom="column">
            <wp:posOffset>4602480</wp:posOffset>
          </wp:positionH>
          <wp:positionV relativeFrom="paragraph">
            <wp:posOffset>-182880</wp:posOffset>
          </wp:positionV>
          <wp:extent cx="2186940" cy="486999"/>
          <wp:effectExtent l="0" t="0" r="3810" b="8890"/>
          <wp:wrapNone/>
          <wp:docPr id="67461383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353399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6940" cy="486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651">
      <w:rPr>
        <w:rFonts w:ascii="Arial" w:hAnsi="Arial" w:cs="Arial"/>
        <w:b/>
        <w:bCs/>
        <w:sz w:val="20"/>
        <w:szCs w:val="20"/>
        <w:lang w:val="pt-BR"/>
      </w:rPr>
      <w:t>PROGRAMA DE PÓS-GRADUAÇÃO EM CIÊNCIAS DA SAÚDE</w:t>
    </w:r>
  </w:p>
  <w:p w14:paraId="0B104ECA" w14:textId="77777777" w:rsidR="00577F73" w:rsidRPr="00026651" w:rsidRDefault="00577F73" w:rsidP="00577F73">
    <w:pPr>
      <w:pStyle w:val="Cabealho"/>
      <w:rPr>
        <w:rFonts w:ascii="Arial" w:hAnsi="Arial" w:cs="Arial"/>
        <w:b/>
        <w:bCs/>
        <w:sz w:val="20"/>
        <w:szCs w:val="20"/>
        <w:lang w:val="pt-BR"/>
      </w:rPr>
    </w:pPr>
    <w:r w:rsidRPr="00026651">
      <w:rPr>
        <w:rFonts w:ascii="Arial" w:hAnsi="Arial" w:cs="Arial"/>
        <w:b/>
        <w:bCs/>
        <w:sz w:val="20"/>
        <w:szCs w:val="20"/>
        <w:lang w:val="pt-BR"/>
      </w:rPr>
      <w:t>FACULDADE DE MEDICINA</w:t>
    </w:r>
  </w:p>
  <w:p w14:paraId="02963FE4" w14:textId="77777777" w:rsidR="00577F73" w:rsidRDefault="00577F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5056239">
    <w:abstractNumId w:val="8"/>
  </w:num>
  <w:num w:numId="2" w16cid:durableId="1431047833">
    <w:abstractNumId w:val="6"/>
  </w:num>
  <w:num w:numId="3" w16cid:durableId="1230270849">
    <w:abstractNumId w:val="5"/>
  </w:num>
  <w:num w:numId="4" w16cid:durableId="1007710158">
    <w:abstractNumId w:val="4"/>
  </w:num>
  <w:num w:numId="5" w16cid:durableId="1723747516">
    <w:abstractNumId w:val="7"/>
  </w:num>
  <w:num w:numId="6" w16cid:durableId="1393961904">
    <w:abstractNumId w:val="3"/>
  </w:num>
  <w:num w:numId="7" w16cid:durableId="1285505356">
    <w:abstractNumId w:val="2"/>
  </w:num>
  <w:num w:numId="8" w16cid:durableId="357003164">
    <w:abstractNumId w:val="1"/>
  </w:num>
  <w:num w:numId="9" w16cid:durableId="27244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44D4"/>
    <w:rsid w:val="00577F73"/>
    <w:rsid w:val="00A559B1"/>
    <w:rsid w:val="00AA1D8D"/>
    <w:rsid w:val="00B47730"/>
    <w:rsid w:val="00CB0664"/>
    <w:rsid w:val="00D26295"/>
    <w:rsid w:val="00DA51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0F842"/>
  <w14:defaultImageDpi w14:val="300"/>
  <w15:docId w15:val="{8682EC24-E9FF-492A-86D4-D1B583E8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Julianna Malagoni</cp:lastModifiedBy>
  <cp:revision>2</cp:revision>
  <dcterms:created xsi:type="dcterms:W3CDTF">2025-09-23T19:21:00Z</dcterms:created>
  <dcterms:modified xsi:type="dcterms:W3CDTF">2025-09-23T19:21:00Z</dcterms:modified>
  <cp:category/>
</cp:coreProperties>
</file>