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6014" w14:textId="77777777" w:rsidR="00882C57" w:rsidRPr="00026651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br/>
      </w:r>
      <w:r w:rsidRPr="00026651">
        <w:rPr>
          <w:rFonts w:ascii="Arial" w:hAnsi="Arial" w:cs="Arial"/>
          <w:b/>
          <w:bCs/>
          <w:sz w:val="24"/>
          <w:szCs w:val="24"/>
        </w:rPr>
        <w:t>ANEXO I – FICHA DE INSCRIÇÃO</w:t>
      </w:r>
    </w:p>
    <w:p w14:paraId="4F2B1F6F" w14:textId="77777777" w:rsidR="00026651" w:rsidRDefault="00026651">
      <w:pPr>
        <w:jc w:val="center"/>
        <w:rPr>
          <w:rFonts w:ascii="Arial" w:hAnsi="Arial" w:cs="Arial"/>
          <w:sz w:val="24"/>
          <w:szCs w:val="24"/>
        </w:rPr>
      </w:pPr>
    </w:p>
    <w:p w14:paraId="6264C3BE" w14:textId="6A580E57" w:rsidR="00882C57" w:rsidRDefault="0000000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26651">
        <w:rPr>
          <w:rFonts w:ascii="Arial" w:hAnsi="Arial" w:cs="Arial"/>
          <w:sz w:val="24"/>
          <w:szCs w:val="24"/>
        </w:rPr>
        <w:t>Edital</w:t>
      </w:r>
      <w:proofErr w:type="spellEnd"/>
      <w:r w:rsidRPr="00026651">
        <w:rPr>
          <w:rFonts w:ascii="Arial" w:hAnsi="Arial" w:cs="Arial"/>
          <w:sz w:val="24"/>
          <w:szCs w:val="24"/>
        </w:rPr>
        <w:t xml:space="preserve"> 01/2025 – </w:t>
      </w:r>
      <w:proofErr w:type="spellStart"/>
      <w:r w:rsidRPr="00026651">
        <w:rPr>
          <w:rFonts w:ascii="Arial" w:hAnsi="Arial" w:cs="Arial"/>
          <w:sz w:val="24"/>
          <w:szCs w:val="24"/>
        </w:rPr>
        <w:t>Comissão</w:t>
      </w:r>
      <w:proofErr w:type="spellEnd"/>
      <w:r w:rsidRPr="00026651">
        <w:rPr>
          <w:rFonts w:ascii="Arial" w:hAnsi="Arial" w:cs="Arial"/>
          <w:sz w:val="24"/>
          <w:szCs w:val="24"/>
        </w:rPr>
        <w:t xml:space="preserve"> de Bolsas e </w:t>
      </w:r>
      <w:proofErr w:type="spellStart"/>
      <w:r w:rsidRPr="00026651">
        <w:rPr>
          <w:rFonts w:ascii="Arial" w:hAnsi="Arial" w:cs="Arial"/>
          <w:sz w:val="24"/>
          <w:szCs w:val="24"/>
        </w:rPr>
        <w:t>Acompanhamento</w:t>
      </w:r>
      <w:proofErr w:type="spellEnd"/>
      <w:r w:rsidRPr="000266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6651">
        <w:rPr>
          <w:rFonts w:ascii="Arial" w:hAnsi="Arial" w:cs="Arial"/>
          <w:sz w:val="24"/>
          <w:szCs w:val="24"/>
        </w:rPr>
        <w:t>Discentes</w:t>
      </w:r>
      <w:proofErr w:type="spellEnd"/>
    </w:p>
    <w:p w14:paraId="743D47F2" w14:textId="77777777" w:rsidR="00026651" w:rsidRPr="00026651" w:rsidRDefault="000266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5325"/>
      </w:tblGrid>
      <w:tr w:rsidR="00882C57" w:rsidRPr="00026651" w14:paraId="1C576DEC" w14:textId="77777777" w:rsidTr="00026651">
        <w:trPr>
          <w:jc w:val="center"/>
        </w:trPr>
        <w:tc>
          <w:tcPr>
            <w:tcW w:w="3315" w:type="dxa"/>
          </w:tcPr>
          <w:p w14:paraId="4EB6401E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proofErr w:type="spellStart"/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completo</w:t>
            </w:r>
            <w:proofErr w:type="spellEnd"/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25" w:type="dxa"/>
          </w:tcPr>
          <w:p w14:paraId="40C68E8C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1298A1D1" w14:textId="77777777" w:rsidTr="00026651">
        <w:trPr>
          <w:jc w:val="center"/>
        </w:trPr>
        <w:tc>
          <w:tcPr>
            <w:tcW w:w="3315" w:type="dxa"/>
          </w:tcPr>
          <w:p w14:paraId="6120C123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Documento de identificação:</w:t>
            </w:r>
          </w:p>
        </w:tc>
        <w:tc>
          <w:tcPr>
            <w:tcW w:w="5325" w:type="dxa"/>
          </w:tcPr>
          <w:p w14:paraId="409E43B7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36892A5E" w14:textId="77777777" w:rsidTr="00026651">
        <w:trPr>
          <w:jc w:val="center"/>
        </w:trPr>
        <w:tc>
          <w:tcPr>
            <w:tcW w:w="3315" w:type="dxa"/>
          </w:tcPr>
          <w:p w14:paraId="04849CB5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</w:tc>
        <w:tc>
          <w:tcPr>
            <w:tcW w:w="5325" w:type="dxa"/>
          </w:tcPr>
          <w:p w14:paraId="6E7C6DB2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69040E85" w14:textId="77777777" w:rsidTr="00026651">
        <w:trPr>
          <w:jc w:val="center"/>
        </w:trPr>
        <w:tc>
          <w:tcPr>
            <w:tcW w:w="3315" w:type="dxa"/>
          </w:tcPr>
          <w:p w14:paraId="472B36C8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25" w:type="dxa"/>
          </w:tcPr>
          <w:p w14:paraId="5FE1804E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4995C23D" w14:textId="77777777" w:rsidTr="00026651">
        <w:trPr>
          <w:jc w:val="center"/>
        </w:trPr>
        <w:tc>
          <w:tcPr>
            <w:tcW w:w="3315" w:type="dxa"/>
          </w:tcPr>
          <w:p w14:paraId="5BADEA84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5325" w:type="dxa"/>
          </w:tcPr>
          <w:p w14:paraId="3A0AC0DD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3D911F99" w14:textId="77777777" w:rsidTr="00026651">
        <w:trPr>
          <w:jc w:val="center"/>
        </w:trPr>
        <w:tc>
          <w:tcPr>
            <w:tcW w:w="3315" w:type="dxa"/>
          </w:tcPr>
          <w:p w14:paraId="114983D7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Nome do(a) orientador(a):</w:t>
            </w:r>
          </w:p>
        </w:tc>
        <w:tc>
          <w:tcPr>
            <w:tcW w:w="5325" w:type="dxa"/>
          </w:tcPr>
          <w:p w14:paraId="4C53953D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57" w:rsidRPr="00026651" w14:paraId="119D583A" w14:textId="77777777" w:rsidTr="00026651">
        <w:trPr>
          <w:jc w:val="center"/>
        </w:trPr>
        <w:tc>
          <w:tcPr>
            <w:tcW w:w="3315" w:type="dxa"/>
          </w:tcPr>
          <w:p w14:paraId="037613A4" w14:textId="77777777" w:rsidR="00882C57" w:rsidRPr="00026651" w:rsidRDefault="000000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651">
              <w:rPr>
                <w:rFonts w:ascii="Arial" w:hAnsi="Arial" w:cs="Arial"/>
                <w:b/>
                <w:bCs/>
                <w:sz w:val="24"/>
                <w:szCs w:val="24"/>
              </w:rPr>
              <w:t>Ano de ingresso no curso:</w:t>
            </w:r>
          </w:p>
        </w:tc>
        <w:tc>
          <w:tcPr>
            <w:tcW w:w="5325" w:type="dxa"/>
          </w:tcPr>
          <w:p w14:paraId="63DC32FF" w14:textId="77777777" w:rsidR="00882C57" w:rsidRPr="00026651" w:rsidRDefault="00882C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E58A6" w14:textId="6102637B" w:rsidR="00882C57" w:rsidRDefault="00000000" w:rsidP="00026651">
      <w:pPr>
        <w:ind w:left="709"/>
        <w:rPr>
          <w:rFonts w:ascii="Arial" w:hAnsi="Arial" w:cs="Arial"/>
          <w:sz w:val="24"/>
          <w:szCs w:val="24"/>
        </w:rPr>
      </w:pPr>
      <w:r w:rsidRPr="00026651">
        <w:rPr>
          <w:rFonts w:ascii="Arial" w:hAnsi="Arial" w:cs="Arial"/>
          <w:sz w:val="24"/>
          <w:szCs w:val="24"/>
        </w:rPr>
        <w:br/>
        <w:t xml:space="preserve">Pertence a grupo minorizado (se aplicável): </w:t>
      </w:r>
      <w:proofErr w:type="gramStart"/>
      <w:r w:rsidR="00026651">
        <w:rPr>
          <w:rFonts w:ascii="Segoe UI Symbol" w:hAnsi="Segoe UI Symbol" w:cs="Segoe UI Symbol"/>
          <w:sz w:val="24"/>
          <w:szCs w:val="24"/>
        </w:rPr>
        <w:t>(    )</w:t>
      </w:r>
      <w:proofErr w:type="gramEnd"/>
      <w:r w:rsidR="00026651">
        <w:rPr>
          <w:rFonts w:ascii="Segoe UI Symbol" w:hAnsi="Segoe UI Symbol" w:cs="Segoe UI Symbol"/>
          <w:sz w:val="24"/>
          <w:szCs w:val="24"/>
        </w:rPr>
        <w:t xml:space="preserve"> </w:t>
      </w:r>
      <w:r w:rsidRPr="00026651">
        <w:rPr>
          <w:rFonts w:ascii="Arial" w:hAnsi="Arial" w:cs="Arial"/>
          <w:sz w:val="24"/>
          <w:szCs w:val="24"/>
        </w:rPr>
        <w:t xml:space="preserve"> Sim </w:t>
      </w:r>
      <w:proofErr w:type="gramStart"/>
      <w:r w:rsidRPr="00026651">
        <w:rPr>
          <w:rFonts w:ascii="Arial" w:hAnsi="Arial" w:cs="Arial"/>
          <w:sz w:val="24"/>
          <w:szCs w:val="24"/>
        </w:rPr>
        <w:t xml:space="preserve">   </w:t>
      </w:r>
      <w:r w:rsidR="00026651">
        <w:rPr>
          <w:rFonts w:ascii="Arial" w:hAnsi="Arial" w:cs="Arial"/>
          <w:sz w:val="24"/>
          <w:szCs w:val="24"/>
        </w:rPr>
        <w:t>(</w:t>
      </w:r>
      <w:proofErr w:type="gramEnd"/>
      <w:r w:rsidR="000266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6651">
        <w:rPr>
          <w:rFonts w:ascii="Arial" w:hAnsi="Arial" w:cs="Arial"/>
          <w:sz w:val="24"/>
          <w:szCs w:val="24"/>
        </w:rPr>
        <w:t xml:space="preserve">  )</w:t>
      </w:r>
      <w:proofErr w:type="gramEnd"/>
      <w:r w:rsidRPr="000266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651">
        <w:rPr>
          <w:rFonts w:ascii="Arial" w:hAnsi="Arial" w:cs="Arial"/>
          <w:sz w:val="24"/>
          <w:szCs w:val="24"/>
        </w:rPr>
        <w:t>Não</w:t>
      </w:r>
      <w:proofErr w:type="spellEnd"/>
    </w:p>
    <w:p w14:paraId="68CAFF52" w14:textId="1513B0BC" w:rsidR="00026651" w:rsidRPr="00026651" w:rsidRDefault="00026651" w:rsidP="0002665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proofErr w:type="spellStart"/>
      <w:r>
        <w:rPr>
          <w:rFonts w:ascii="Arial" w:hAnsi="Arial" w:cs="Arial"/>
          <w:sz w:val="24"/>
          <w:szCs w:val="24"/>
        </w:rPr>
        <w:t>caso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afirmativo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indicar</w:t>
      </w:r>
      <w:proofErr w:type="spellEnd"/>
      <w:r>
        <w:rPr>
          <w:rFonts w:ascii="Arial" w:hAnsi="Arial" w:cs="Arial"/>
          <w:sz w:val="24"/>
          <w:szCs w:val="24"/>
        </w:rPr>
        <w:t xml:space="preserve"> a qual </w:t>
      </w:r>
      <w:proofErr w:type="spellStart"/>
      <w:r>
        <w:rPr>
          <w:rFonts w:ascii="Arial" w:hAnsi="Arial" w:cs="Arial"/>
          <w:sz w:val="24"/>
          <w:szCs w:val="24"/>
        </w:rPr>
        <w:t>grupo</w:t>
      </w:r>
      <w:proofErr w:type="spellEnd"/>
      <w:r>
        <w:rPr>
          <w:rFonts w:ascii="Arial" w:hAnsi="Arial" w:cs="Arial"/>
          <w:sz w:val="24"/>
          <w:szCs w:val="24"/>
        </w:rPr>
        <w:t xml:space="preserve"> minorizado </w:t>
      </w:r>
      <w:proofErr w:type="spellStart"/>
      <w:r>
        <w:rPr>
          <w:rFonts w:ascii="Arial" w:hAnsi="Arial" w:cs="Arial"/>
          <w:sz w:val="24"/>
          <w:szCs w:val="24"/>
        </w:rPr>
        <w:t>pertence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D013A2B" w14:textId="77777777" w:rsidR="00026651" w:rsidRPr="00026651" w:rsidRDefault="00026651" w:rsidP="00026651">
      <w:pPr>
        <w:ind w:left="709"/>
        <w:rPr>
          <w:rFonts w:ascii="Arial" w:hAnsi="Arial" w:cs="Arial"/>
          <w:sz w:val="24"/>
          <w:szCs w:val="24"/>
        </w:rPr>
      </w:pPr>
    </w:p>
    <w:p w14:paraId="44ABBF42" w14:textId="77777777" w:rsidR="00882C57" w:rsidRPr="00026651" w:rsidRDefault="00000000" w:rsidP="00026651">
      <w:pPr>
        <w:ind w:left="709"/>
        <w:rPr>
          <w:rFonts w:ascii="Arial" w:hAnsi="Arial" w:cs="Arial"/>
          <w:sz w:val="24"/>
          <w:szCs w:val="24"/>
        </w:rPr>
      </w:pPr>
      <w:r w:rsidRPr="00026651">
        <w:rPr>
          <w:rFonts w:ascii="Arial" w:hAnsi="Arial" w:cs="Arial"/>
          <w:sz w:val="24"/>
          <w:szCs w:val="24"/>
        </w:rPr>
        <w:br/>
        <w:t>Para fins de inscrição neste processo seletivo, declaro a veracidade das informações acima prestadas.</w:t>
      </w:r>
    </w:p>
    <w:p w14:paraId="0BD5107C" w14:textId="77777777" w:rsidR="00882C57" w:rsidRPr="00026651" w:rsidRDefault="00000000">
      <w:pPr>
        <w:rPr>
          <w:rFonts w:ascii="Arial" w:hAnsi="Arial" w:cs="Arial"/>
          <w:sz w:val="24"/>
          <w:szCs w:val="24"/>
        </w:rPr>
      </w:pPr>
      <w:r w:rsidRPr="00026651">
        <w:rPr>
          <w:rFonts w:ascii="Arial" w:hAnsi="Arial" w:cs="Arial"/>
          <w:sz w:val="24"/>
          <w:szCs w:val="24"/>
        </w:rPr>
        <w:br/>
        <w:t>Local e Data: ___________________________, ____/____/2025</w:t>
      </w:r>
    </w:p>
    <w:p w14:paraId="07E61FCB" w14:textId="77777777" w:rsidR="00882C57" w:rsidRPr="00026651" w:rsidRDefault="00000000">
      <w:pPr>
        <w:rPr>
          <w:rFonts w:ascii="Arial" w:hAnsi="Arial" w:cs="Arial"/>
          <w:sz w:val="24"/>
          <w:szCs w:val="24"/>
        </w:rPr>
      </w:pPr>
      <w:r w:rsidRPr="00026651">
        <w:rPr>
          <w:rFonts w:ascii="Arial" w:hAnsi="Arial" w:cs="Arial"/>
          <w:sz w:val="24"/>
          <w:szCs w:val="24"/>
        </w:rPr>
        <w:t>Assinatura do(a) candidato(a): ___________________________________________</w:t>
      </w:r>
    </w:p>
    <w:sectPr w:rsidR="00882C57" w:rsidRPr="00026651" w:rsidSect="00026651">
      <w:headerReference w:type="default" r:id="rId8"/>
      <w:pgSz w:w="12240" w:h="15840"/>
      <w:pgMar w:top="157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68A6" w14:textId="77777777" w:rsidR="001E3458" w:rsidRDefault="001E3458">
      <w:pPr>
        <w:spacing w:after="0" w:line="240" w:lineRule="auto"/>
      </w:pPr>
    </w:p>
  </w:endnote>
  <w:endnote w:type="continuationSeparator" w:id="0">
    <w:p w14:paraId="2BB31CCE" w14:textId="77777777" w:rsidR="001E3458" w:rsidRDefault="001E3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4BE7" w14:textId="77777777" w:rsidR="001E3458" w:rsidRDefault="001E3458">
      <w:pPr>
        <w:spacing w:after="0" w:line="240" w:lineRule="auto"/>
      </w:pPr>
    </w:p>
  </w:footnote>
  <w:footnote w:type="continuationSeparator" w:id="0">
    <w:p w14:paraId="3940BEDA" w14:textId="77777777" w:rsidR="001E3458" w:rsidRDefault="001E3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E231" w14:textId="3AC63356" w:rsidR="00026651" w:rsidRPr="00026651" w:rsidRDefault="00026651" w:rsidP="00026651">
    <w:pPr>
      <w:pStyle w:val="Cabealho"/>
      <w:rPr>
        <w:rFonts w:ascii="Arial" w:hAnsi="Arial" w:cs="Arial"/>
        <w:b/>
        <w:bCs/>
        <w:sz w:val="20"/>
        <w:szCs w:val="20"/>
        <w:lang w:val="pt-BR"/>
      </w:rPr>
    </w:pPr>
    <w:r w:rsidRPr="00026651">
      <w:rPr>
        <w:rFonts w:ascii="Arial" w:hAnsi="Arial" w:cs="Arial"/>
        <w:b/>
        <w:bCs/>
        <w:noProof/>
        <w:sz w:val="20"/>
        <w:szCs w:val="20"/>
        <w:lang w:val="pt-BR"/>
      </w:rPr>
      <w:drawing>
        <wp:anchor distT="0" distB="0" distL="114300" distR="114300" simplePos="0" relativeHeight="251658240" behindDoc="1" locked="0" layoutInCell="1" allowOverlap="1" wp14:anchorId="5CBE2311" wp14:editId="620748A4">
          <wp:simplePos x="0" y="0"/>
          <wp:positionH relativeFrom="column">
            <wp:posOffset>4602480</wp:posOffset>
          </wp:positionH>
          <wp:positionV relativeFrom="paragraph">
            <wp:posOffset>-182880</wp:posOffset>
          </wp:positionV>
          <wp:extent cx="2186940" cy="486999"/>
          <wp:effectExtent l="0" t="0" r="3810" b="8890"/>
          <wp:wrapNone/>
          <wp:docPr id="113808033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353399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6940" cy="486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651">
      <w:rPr>
        <w:rFonts w:ascii="Arial" w:hAnsi="Arial" w:cs="Arial"/>
        <w:b/>
        <w:bCs/>
        <w:sz w:val="20"/>
        <w:szCs w:val="20"/>
        <w:lang w:val="pt-BR"/>
      </w:rPr>
      <w:t>PROGRAMA DE PÓS-GRADUAÇÃO EM CIÊNCIAS DA SAÚDE</w:t>
    </w:r>
  </w:p>
  <w:p w14:paraId="22F91FBD" w14:textId="658858DE" w:rsidR="00026651" w:rsidRPr="00026651" w:rsidRDefault="00026651" w:rsidP="00026651">
    <w:pPr>
      <w:pStyle w:val="Cabealho"/>
      <w:rPr>
        <w:rFonts w:ascii="Arial" w:hAnsi="Arial" w:cs="Arial"/>
        <w:b/>
        <w:bCs/>
        <w:sz w:val="20"/>
        <w:szCs w:val="20"/>
        <w:lang w:val="pt-BR"/>
      </w:rPr>
    </w:pPr>
    <w:r w:rsidRPr="00026651">
      <w:rPr>
        <w:rFonts w:ascii="Arial" w:hAnsi="Arial" w:cs="Arial"/>
        <w:b/>
        <w:bCs/>
        <w:sz w:val="20"/>
        <w:szCs w:val="20"/>
        <w:lang w:val="pt-BR"/>
      </w:rPr>
      <w:t>FACULDADE DE MEDICINA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1334227">
    <w:abstractNumId w:val="8"/>
  </w:num>
  <w:num w:numId="2" w16cid:durableId="1274240472">
    <w:abstractNumId w:val="6"/>
  </w:num>
  <w:num w:numId="3" w16cid:durableId="2086102713">
    <w:abstractNumId w:val="5"/>
  </w:num>
  <w:num w:numId="4" w16cid:durableId="1988851423">
    <w:abstractNumId w:val="4"/>
  </w:num>
  <w:num w:numId="5" w16cid:durableId="1104692237">
    <w:abstractNumId w:val="7"/>
  </w:num>
  <w:num w:numId="6" w16cid:durableId="1132283277">
    <w:abstractNumId w:val="3"/>
  </w:num>
  <w:num w:numId="7" w16cid:durableId="1345748668">
    <w:abstractNumId w:val="2"/>
  </w:num>
  <w:num w:numId="8" w16cid:durableId="2007048471">
    <w:abstractNumId w:val="1"/>
  </w:num>
  <w:num w:numId="9" w16cid:durableId="7618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651"/>
    <w:rsid w:val="00034616"/>
    <w:rsid w:val="0006063C"/>
    <w:rsid w:val="0015074B"/>
    <w:rsid w:val="001E3458"/>
    <w:rsid w:val="0029639D"/>
    <w:rsid w:val="002E1F22"/>
    <w:rsid w:val="00326F90"/>
    <w:rsid w:val="00882C5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DD8E4"/>
  <w14:defaultImageDpi w14:val="300"/>
  <w15:docId w15:val="{C2AB1F7C-73D2-4609-B911-3F79358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Julianna Malagoni</cp:lastModifiedBy>
  <cp:revision>2</cp:revision>
  <dcterms:created xsi:type="dcterms:W3CDTF">2025-09-23T19:03:00Z</dcterms:created>
  <dcterms:modified xsi:type="dcterms:W3CDTF">2025-09-23T19:03:00Z</dcterms:modified>
  <cp:category/>
</cp:coreProperties>
</file>